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64"/>
        <w:gridCol w:w="5264"/>
      </w:tblGrid>
      <w:tr w:rsidR="00601CDB" w:rsidRPr="00D5670A" w:rsidTr="0099482B">
        <w:tc>
          <w:tcPr>
            <w:tcW w:w="5264" w:type="dxa"/>
          </w:tcPr>
          <w:p w:rsidR="00601CDB" w:rsidRPr="00D5670A" w:rsidRDefault="00601CDB" w:rsidP="001D3ABB">
            <w:pPr>
              <w:pStyle w:val="Title"/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4" w:type="dxa"/>
          </w:tcPr>
          <w:p w:rsidR="00601CDB" w:rsidRPr="00D5670A" w:rsidRDefault="00E51E51" w:rsidP="001D3ABB">
            <w:pPr>
              <w:pStyle w:val="Title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5670A">
              <w:rPr>
                <w:rFonts w:ascii="Times New Roman" w:hAnsi="Times New Roman"/>
                <w:sz w:val="24"/>
                <w:szCs w:val="24"/>
              </w:rPr>
              <w:t>5/15/2019</w:t>
            </w:r>
          </w:p>
        </w:tc>
      </w:tr>
    </w:tbl>
    <w:p w:rsidR="00601CDB" w:rsidRPr="00D5670A" w:rsidRDefault="00601CDB" w:rsidP="001D3AB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CellMar>
          <w:top w:w="227" w:type="dxa"/>
          <w:bottom w:w="227" w:type="dxa"/>
        </w:tblCellMar>
        <w:tblLook w:val="0600" w:firstRow="0" w:lastRow="0" w:firstColumn="0" w:lastColumn="0" w:noHBand="1" w:noVBand="1"/>
        <w:tblDescription w:val="Memo information table"/>
      </w:tblPr>
      <w:tblGrid>
        <w:gridCol w:w="1134"/>
        <w:gridCol w:w="9404"/>
      </w:tblGrid>
      <w:tr w:rsidR="005673B8" w:rsidRPr="00D5670A" w:rsidTr="00A72981">
        <w:tc>
          <w:tcPr>
            <w:tcW w:w="1134" w:type="dxa"/>
            <w:tcBorders>
              <w:top w:val="single" w:sz="8" w:space="0" w:color="404040" w:themeColor="text1" w:themeTint="BF"/>
            </w:tcBorders>
          </w:tcPr>
          <w:p w:rsidR="005673B8" w:rsidRPr="00D5670A" w:rsidRDefault="00E55ED7" w:rsidP="001D3ABB">
            <w:pPr>
              <w:pStyle w:val="Heading1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To:"/>
                <w:tag w:val="To:"/>
                <w:id w:val="1046877984"/>
                <w:placeholder>
                  <w:docPart w:val="4EC9525848C2344A9EA4344436A347A2"/>
                </w:placeholder>
                <w:temporary/>
                <w:showingPlcHdr/>
                <w15:appearance w15:val="hidden"/>
              </w:sdtPr>
              <w:sdtEndPr/>
              <w:sdtContent>
                <w:r w:rsidR="00020E86" w:rsidRPr="00D5670A">
                  <w:rPr>
                    <w:rFonts w:ascii="Times New Roman" w:hAnsi="Times New Roman"/>
                    <w:sz w:val="24"/>
                    <w:szCs w:val="24"/>
                  </w:rPr>
                  <w:t>to</w:t>
                </w:r>
              </w:sdtContent>
            </w:sdt>
            <w:r w:rsidR="005673B8" w:rsidRPr="00D5670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404" w:type="dxa"/>
            <w:tcBorders>
              <w:top w:val="single" w:sz="8" w:space="0" w:color="404040" w:themeColor="text1" w:themeTint="BF"/>
            </w:tcBorders>
          </w:tcPr>
          <w:p w:rsidR="005673B8" w:rsidRPr="00D5670A" w:rsidRDefault="00E51E51" w:rsidP="001D3ABB">
            <w:pPr>
              <w:pStyle w:val="Heading2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70A">
              <w:rPr>
                <w:rFonts w:ascii="Times New Roman" w:hAnsi="Times New Roman" w:cs="Times New Roman"/>
                <w:sz w:val="24"/>
                <w:szCs w:val="24"/>
              </w:rPr>
              <w:t>Professor Spilker</w:t>
            </w:r>
          </w:p>
        </w:tc>
      </w:tr>
      <w:tr w:rsidR="005673B8" w:rsidRPr="00D5670A" w:rsidTr="00A72981">
        <w:tc>
          <w:tcPr>
            <w:tcW w:w="1134" w:type="dxa"/>
          </w:tcPr>
          <w:p w:rsidR="005673B8" w:rsidRPr="00D5670A" w:rsidRDefault="00E55ED7" w:rsidP="001D3ABB">
            <w:pPr>
              <w:pStyle w:val="Heading1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From:"/>
                <w:tag w:val="From:"/>
                <w:id w:val="-628706206"/>
                <w:placeholder>
                  <w:docPart w:val="B4912B358E89E944ABB35AE2EAD0E12F"/>
                </w:placeholder>
                <w:temporary/>
                <w:showingPlcHdr/>
                <w15:appearance w15:val="hidden"/>
              </w:sdtPr>
              <w:sdtEndPr/>
              <w:sdtContent>
                <w:r w:rsidR="00020E86" w:rsidRPr="00D5670A">
                  <w:rPr>
                    <w:rFonts w:ascii="Times New Roman" w:hAnsi="Times New Roman"/>
                    <w:sz w:val="24"/>
                    <w:szCs w:val="24"/>
                  </w:rPr>
                  <w:t>from</w:t>
                </w:r>
              </w:sdtContent>
            </w:sdt>
            <w:r w:rsidR="005673B8" w:rsidRPr="00D5670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404" w:type="dxa"/>
          </w:tcPr>
          <w:p w:rsidR="005673B8" w:rsidRPr="00D5670A" w:rsidRDefault="00E51E51" w:rsidP="001D3ABB">
            <w:pPr>
              <w:pStyle w:val="Heading2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70A">
              <w:rPr>
                <w:rFonts w:ascii="Times New Roman" w:hAnsi="Times New Roman" w:cs="Times New Roman"/>
                <w:sz w:val="24"/>
                <w:szCs w:val="24"/>
              </w:rPr>
              <w:t>tristan searle</w:t>
            </w:r>
          </w:p>
        </w:tc>
      </w:tr>
      <w:tr w:rsidR="005673B8" w:rsidRPr="00D5670A" w:rsidTr="00A72981">
        <w:tc>
          <w:tcPr>
            <w:tcW w:w="1134" w:type="dxa"/>
          </w:tcPr>
          <w:p w:rsidR="005673B8" w:rsidRPr="00D5670A" w:rsidRDefault="00E55ED7" w:rsidP="001D3ABB">
            <w:pPr>
              <w:pStyle w:val="Heading1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Subject:"/>
                <w:tag w:val="Subject:"/>
                <w:id w:val="-136491269"/>
                <w:placeholder>
                  <w:docPart w:val="69206C8FA6E6984CB7C385AC2AD08BED"/>
                </w:placeholder>
                <w:temporary/>
                <w:showingPlcHdr/>
                <w15:appearance w15:val="hidden"/>
              </w:sdtPr>
              <w:sdtEndPr/>
              <w:sdtContent>
                <w:r w:rsidR="00020E86" w:rsidRPr="00D5670A">
                  <w:rPr>
                    <w:rFonts w:ascii="Times New Roman" w:hAnsi="Times New Roman"/>
                    <w:sz w:val="24"/>
                    <w:szCs w:val="24"/>
                  </w:rPr>
                  <w:t>subject</w:t>
                </w:r>
              </w:sdtContent>
            </w:sdt>
            <w:r w:rsidR="005673B8" w:rsidRPr="00D5670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404" w:type="dxa"/>
          </w:tcPr>
          <w:p w:rsidR="005673B8" w:rsidRPr="00D5670A" w:rsidRDefault="00E51E51" w:rsidP="001D3ABB">
            <w:pPr>
              <w:pStyle w:val="Heading2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70A">
              <w:rPr>
                <w:rFonts w:ascii="Times New Roman" w:hAnsi="Times New Roman" w:cs="Times New Roman"/>
                <w:sz w:val="24"/>
                <w:szCs w:val="24"/>
              </w:rPr>
              <w:t xml:space="preserve">research proposal: “whether robo-writers will take over” </w:t>
            </w:r>
          </w:p>
        </w:tc>
      </w:tr>
      <w:tr w:rsidR="005673B8" w:rsidRPr="00D5670A" w:rsidTr="00A72981">
        <w:tc>
          <w:tcPr>
            <w:tcW w:w="1134" w:type="dxa"/>
            <w:tcBorders>
              <w:bottom w:val="single" w:sz="8" w:space="0" w:color="404040" w:themeColor="text1" w:themeTint="BF"/>
            </w:tcBorders>
          </w:tcPr>
          <w:p w:rsidR="005673B8" w:rsidRPr="00D5670A" w:rsidRDefault="00E51E51" w:rsidP="001D3ABB">
            <w:pPr>
              <w:pStyle w:val="Heading1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5670A">
              <w:rPr>
                <w:rFonts w:ascii="Times New Roman" w:hAnsi="Times New Roman"/>
                <w:sz w:val="24"/>
                <w:szCs w:val="24"/>
              </w:rPr>
              <w:t>date</w:t>
            </w:r>
            <w:r w:rsidR="005673B8" w:rsidRPr="00D5670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404" w:type="dxa"/>
            <w:tcBorders>
              <w:bottom w:val="single" w:sz="8" w:space="0" w:color="404040" w:themeColor="text1" w:themeTint="BF"/>
            </w:tcBorders>
          </w:tcPr>
          <w:p w:rsidR="005673B8" w:rsidRPr="00D5670A" w:rsidRDefault="00E51E51" w:rsidP="001D3ABB">
            <w:pPr>
              <w:pStyle w:val="Heading2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70A">
              <w:rPr>
                <w:rFonts w:ascii="Times New Roman" w:hAnsi="Times New Roman" w:cs="Times New Roman"/>
                <w:sz w:val="24"/>
                <w:szCs w:val="24"/>
              </w:rPr>
              <w:t>5/15/2019</w:t>
            </w:r>
          </w:p>
        </w:tc>
      </w:tr>
      <w:tr w:rsidR="00A72981" w:rsidRPr="00D5670A" w:rsidTr="00A72981">
        <w:trPr>
          <w:trHeight w:hRule="exact" w:val="567"/>
        </w:trPr>
        <w:tc>
          <w:tcPr>
            <w:tcW w:w="1134" w:type="dxa"/>
            <w:tcBorders>
              <w:top w:val="single" w:sz="8" w:space="0" w:color="404040" w:themeColor="text1" w:themeTint="BF"/>
            </w:tcBorders>
            <w:tcMar>
              <w:top w:w="0" w:type="dxa"/>
              <w:bottom w:w="0" w:type="dxa"/>
            </w:tcMar>
          </w:tcPr>
          <w:p w:rsidR="00A72981" w:rsidRPr="00D5670A" w:rsidRDefault="00A72981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4" w:type="dxa"/>
            <w:tcBorders>
              <w:top w:val="single" w:sz="8" w:space="0" w:color="404040" w:themeColor="text1" w:themeTint="BF"/>
            </w:tcBorders>
            <w:tcMar>
              <w:top w:w="0" w:type="dxa"/>
              <w:bottom w:w="0" w:type="dxa"/>
            </w:tcMar>
          </w:tcPr>
          <w:p w:rsidR="00A72981" w:rsidRPr="00D5670A" w:rsidRDefault="00A72981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765D" w:rsidRPr="00D5670A" w:rsidRDefault="00D100A9" w:rsidP="001D3ABB">
      <w:pPr>
        <w:spacing w:after="0" w:line="480" w:lineRule="auto"/>
        <w:ind w:left="90"/>
        <w:contextualSpacing/>
        <w:rPr>
          <w:rFonts w:ascii="Times New Roman" w:eastAsia="MS Mincho" w:hAnsi="Times New Roman"/>
          <w:b/>
          <w:sz w:val="24"/>
          <w:szCs w:val="24"/>
        </w:rPr>
      </w:pPr>
      <w:r w:rsidRPr="00D5670A">
        <w:rPr>
          <w:rFonts w:ascii="Times New Roman" w:eastAsia="MS Mincho" w:hAnsi="Times New Roman"/>
          <w:b/>
          <w:sz w:val="24"/>
          <w:szCs w:val="24"/>
        </w:rPr>
        <w:t>PURPOSE</w:t>
      </w:r>
    </w:p>
    <w:p w:rsidR="000B1F2A" w:rsidRPr="00D5670A" w:rsidRDefault="00EA4672" w:rsidP="001D3ABB">
      <w:pPr>
        <w:spacing w:after="0" w:line="480" w:lineRule="auto"/>
        <w:ind w:left="90"/>
        <w:contextualSpacing/>
        <w:rPr>
          <w:rFonts w:ascii="Times New Roman" w:eastAsia="MS Mincho" w:hAnsi="Times New Roman"/>
          <w:sz w:val="24"/>
          <w:szCs w:val="24"/>
        </w:rPr>
      </w:pPr>
      <w:r w:rsidRPr="00D5670A">
        <w:rPr>
          <w:rFonts w:ascii="Times New Roman" w:eastAsia="MS Mincho" w:hAnsi="Times New Roman"/>
          <w:sz w:val="24"/>
          <w:szCs w:val="24"/>
        </w:rPr>
        <w:t>The purpose of my research is to illustrate the role of algorithmically-produced writing in the writing field.</w:t>
      </w:r>
      <w:r w:rsidR="000B1F2A" w:rsidRPr="00D5670A">
        <w:rPr>
          <w:rFonts w:ascii="Times New Roman" w:eastAsia="MS Mincho" w:hAnsi="Times New Roman"/>
          <w:sz w:val="24"/>
          <w:szCs w:val="24"/>
        </w:rPr>
        <w:t xml:space="preserve"> To be more specific, my research will shine a light on the</w:t>
      </w:r>
      <w:r w:rsidRPr="00D5670A">
        <w:rPr>
          <w:rFonts w:ascii="Times New Roman" w:eastAsia="MS Mincho" w:hAnsi="Times New Roman"/>
          <w:sz w:val="24"/>
          <w:szCs w:val="24"/>
        </w:rPr>
        <w:t xml:space="preserve"> impact </w:t>
      </w:r>
      <w:r w:rsidR="000B1F2A" w:rsidRPr="00D5670A">
        <w:rPr>
          <w:rFonts w:ascii="Times New Roman" w:eastAsia="MS Mincho" w:hAnsi="Times New Roman"/>
          <w:sz w:val="24"/>
          <w:szCs w:val="24"/>
        </w:rPr>
        <w:t xml:space="preserve">of so-called “robo-writers” in the writing industry (publication, online blogging, etc.) today, and whether this impact is generally good or bad. I am hoping to uncover connections between robo-written content and recent trends in the writing </w:t>
      </w:r>
      <w:proofErr w:type="gramStart"/>
      <w:r w:rsidR="000B1F2A" w:rsidRPr="00D5670A">
        <w:rPr>
          <w:rFonts w:ascii="Times New Roman" w:eastAsia="MS Mincho" w:hAnsi="Times New Roman"/>
          <w:sz w:val="24"/>
          <w:szCs w:val="24"/>
        </w:rPr>
        <w:t>industry, and</w:t>
      </w:r>
      <w:proofErr w:type="gramEnd"/>
      <w:r w:rsidR="000B1F2A" w:rsidRPr="00D5670A">
        <w:rPr>
          <w:rFonts w:ascii="Times New Roman" w:eastAsia="MS Mincho" w:hAnsi="Times New Roman"/>
          <w:sz w:val="24"/>
          <w:szCs w:val="24"/>
        </w:rPr>
        <w:t xml:space="preserve"> analyze these connections in a meaningful way. Questions I want to answer are: </w:t>
      </w:r>
    </w:p>
    <w:p w:rsidR="000B1F2A" w:rsidRPr="00D5670A" w:rsidRDefault="000B1F2A" w:rsidP="001D3ABB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eastAsia="MS Mincho" w:hAnsi="Times New Roman"/>
          <w:sz w:val="24"/>
          <w:szCs w:val="24"/>
        </w:rPr>
      </w:pPr>
      <w:r w:rsidRPr="00D5670A">
        <w:rPr>
          <w:rFonts w:ascii="Times New Roman" w:eastAsia="MS Mincho" w:hAnsi="Times New Roman"/>
          <w:sz w:val="24"/>
          <w:szCs w:val="24"/>
        </w:rPr>
        <w:t xml:space="preserve">How prevalent has the use of robo-written content become? </w:t>
      </w:r>
    </w:p>
    <w:p w:rsidR="000B1F2A" w:rsidRPr="00D5670A" w:rsidRDefault="000B1F2A" w:rsidP="001D3ABB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eastAsia="MS Mincho" w:hAnsi="Times New Roman"/>
          <w:sz w:val="24"/>
          <w:szCs w:val="24"/>
        </w:rPr>
      </w:pPr>
      <w:r w:rsidRPr="00D5670A">
        <w:rPr>
          <w:rFonts w:ascii="Times New Roman" w:eastAsia="MS Mincho" w:hAnsi="Times New Roman"/>
          <w:sz w:val="24"/>
          <w:szCs w:val="24"/>
        </w:rPr>
        <w:t xml:space="preserve">Do robo-writers present a significant threat to </w:t>
      </w:r>
      <w:r w:rsidR="00EF3ACD" w:rsidRPr="00D5670A">
        <w:rPr>
          <w:rFonts w:ascii="Times New Roman" w:eastAsia="MS Mincho" w:hAnsi="Times New Roman"/>
          <w:sz w:val="24"/>
          <w:szCs w:val="24"/>
        </w:rPr>
        <w:t xml:space="preserve">professional writers? </w:t>
      </w:r>
    </w:p>
    <w:p w:rsidR="00EF3ACD" w:rsidRPr="00D5670A" w:rsidRDefault="00EF3ACD" w:rsidP="001D3ABB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eastAsia="MS Mincho" w:hAnsi="Times New Roman"/>
          <w:sz w:val="24"/>
          <w:szCs w:val="24"/>
        </w:rPr>
      </w:pPr>
      <w:r w:rsidRPr="00D5670A">
        <w:rPr>
          <w:rFonts w:ascii="Times New Roman" w:eastAsia="MS Mincho" w:hAnsi="Times New Roman"/>
          <w:sz w:val="24"/>
          <w:szCs w:val="24"/>
        </w:rPr>
        <w:t xml:space="preserve">How does the quality of writing produced by an algorithm compare to the quality of writing produced by a person? </w:t>
      </w:r>
    </w:p>
    <w:p w:rsidR="007C2414" w:rsidRPr="00D5670A" w:rsidRDefault="007C2414" w:rsidP="001D3ABB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eastAsia="MS Mincho" w:hAnsi="Times New Roman"/>
          <w:sz w:val="24"/>
          <w:szCs w:val="24"/>
        </w:rPr>
      </w:pPr>
      <w:r w:rsidRPr="00D5670A">
        <w:rPr>
          <w:rFonts w:ascii="Times New Roman" w:eastAsia="MS Mincho" w:hAnsi="Times New Roman"/>
          <w:sz w:val="24"/>
          <w:szCs w:val="24"/>
        </w:rPr>
        <w:lastRenderedPageBreak/>
        <w:t xml:space="preserve">Will a program ever be able to produce a well-crafted novel? </w:t>
      </w:r>
    </w:p>
    <w:p w:rsidR="007C2414" w:rsidRPr="00D5670A" w:rsidRDefault="007C2414" w:rsidP="001D3ABB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eastAsia="MS Mincho" w:hAnsi="Times New Roman"/>
          <w:sz w:val="24"/>
          <w:szCs w:val="24"/>
        </w:rPr>
      </w:pPr>
      <w:r w:rsidRPr="00D5670A">
        <w:rPr>
          <w:rFonts w:ascii="Times New Roman" w:eastAsia="MS Mincho" w:hAnsi="Times New Roman"/>
          <w:sz w:val="24"/>
          <w:szCs w:val="24"/>
        </w:rPr>
        <w:t xml:space="preserve">How can you tell the difference between computer-written content and human-written </w:t>
      </w:r>
      <w:proofErr w:type="gramStart"/>
      <w:r w:rsidRPr="00D5670A">
        <w:rPr>
          <w:rFonts w:ascii="Times New Roman" w:eastAsia="MS Mincho" w:hAnsi="Times New Roman"/>
          <w:sz w:val="24"/>
          <w:szCs w:val="24"/>
        </w:rPr>
        <w:t>content.</w:t>
      </w:r>
      <w:proofErr w:type="gramEnd"/>
    </w:p>
    <w:p w:rsidR="00EF3ACD" w:rsidRPr="00D5670A" w:rsidRDefault="00EF3ACD" w:rsidP="001D3ABB">
      <w:pPr>
        <w:spacing w:after="0" w:line="480" w:lineRule="auto"/>
        <w:rPr>
          <w:rFonts w:ascii="Times New Roman" w:eastAsia="MS Mincho" w:hAnsi="Times New Roman"/>
          <w:sz w:val="24"/>
          <w:szCs w:val="24"/>
        </w:rPr>
      </w:pPr>
    </w:p>
    <w:p w:rsidR="00D100A9" w:rsidRPr="00D5670A" w:rsidRDefault="00D100A9" w:rsidP="001D3ABB">
      <w:pPr>
        <w:spacing w:after="0" w:line="480" w:lineRule="auto"/>
        <w:ind w:left="90"/>
        <w:contextualSpacing/>
        <w:rPr>
          <w:rFonts w:ascii="Times New Roman" w:eastAsia="MS Mincho" w:hAnsi="Times New Roman"/>
          <w:b/>
          <w:bCs/>
          <w:sz w:val="24"/>
          <w:szCs w:val="24"/>
        </w:rPr>
      </w:pPr>
      <w:r w:rsidRPr="00D5670A">
        <w:rPr>
          <w:rFonts w:ascii="Times New Roman" w:eastAsia="MS Mincho" w:hAnsi="Times New Roman"/>
          <w:b/>
          <w:bCs/>
          <w:sz w:val="24"/>
          <w:szCs w:val="24"/>
        </w:rPr>
        <w:t>BACKGROUND</w:t>
      </w:r>
    </w:p>
    <w:p w:rsidR="00D100A9" w:rsidRPr="00D5670A" w:rsidRDefault="00FD0A29" w:rsidP="001D3ABB">
      <w:pPr>
        <w:spacing w:line="480" w:lineRule="auto"/>
        <w:rPr>
          <w:rFonts w:ascii="Times New Roman" w:hAnsi="Times New Roman"/>
          <w:sz w:val="24"/>
          <w:szCs w:val="24"/>
        </w:rPr>
      </w:pPr>
      <w:r w:rsidRPr="00D5670A">
        <w:rPr>
          <w:rFonts w:ascii="Times New Roman" w:hAnsi="Times New Roman"/>
          <w:sz w:val="24"/>
          <w:szCs w:val="24"/>
        </w:rPr>
        <w:t xml:space="preserve">I have a deep interest in creative writing, and literature in general. </w:t>
      </w:r>
      <w:r w:rsidR="00B01DF8" w:rsidRPr="00D5670A">
        <w:rPr>
          <w:rFonts w:ascii="Times New Roman" w:hAnsi="Times New Roman"/>
          <w:sz w:val="24"/>
          <w:szCs w:val="24"/>
        </w:rPr>
        <w:t>I have always been interested in the way writing shapes human life. Naturally, I also have an interest in the way writers craft their writing to be masterful</w:t>
      </w:r>
      <w:r w:rsidR="00D712C6" w:rsidRPr="00D5670A">
        <w:rPr>
          <w:rFonts w:ascii="Times New Roman" w:hAnsi="Times New Roman"/>
          <w:sz w:val="24"/>
          <w:szCs w:val="24"/>
        </w:rPr>
        <w:t xml:space="preserve"> while</w:t>
      </w:r>
      <w:r w:rsidR="00B01DF8" w:rsidRPr="00D5670A">
        <w:rPr>
          <w:rFonts w:ascii="Times New Roman" w:hAnsi="Times New Roman"/>
          <w:sz w:val="24"/>
          <w:szCs w:val="24"/>
        </w:rPr>
        <w:t xml:space="preserve"> </w:t>
      </w:r>
      <w:r w:rsidR="00D712C6" w:rsidRPr="00D5670A">
        <w:rPr>
          <w:rFonts w:ascii="Times New Roman" w:hAnsi="Times New Roman"/>
          <w:sz w:val="24"/>
          <w:szCs w:val="24"/>
        </w:rPr>
        <w:t xml:space="preserve">remaining </w:t>
      </w:r>
      <w:r w:rsidR="00B01DF8" w:rsidRPr="00D5670A">
        <w:rPr>
          <w:rFonts w:ascii="Times New Roman" w:hAnsi="Times New Roman"/>
          <w:sz w:val="24"/>
          <w:szCs w:val="24"/>
        </w:rPr>
        <w:t xml:space="preserve">specific to their sense of style and unique experiences. </w:t>
      </w:r>
      <w:r w:rsidRPr="00D5670A">
        <w:rPr>
          <w:rFonts w:ascii="Times New Roman" w:hAnsi="Times New Roman"/>
          <w:sz w:val="24"/>
          <w:szCs w:val="24"/>
        </w:rPr>
        <w:t>Because I am exploring a future career in the writing industry, I want to be well informed of the challenges and threats to the industry, as well as be aware of new technologies that have an impact on the way w</w:t>
      </w:r>
      <w:r w:rsidR="00242A4B" w:rsidRPr="00D5670A">
        <w:rPr>
          <w:rFonts w:ascii="Times New Roman" w:hAnsi="Times New Roman"/>
          <w:sz w:val="24"/>
          <w:szCs w:val="24"/>
        </w:rPr>
        <w:t>riting</w:t>
      </w:r>
      <w:r w:rsidRPr="00D5670A">
        <w:rPr>
          <w:rFonts w:ascii="Times New Roman" w:hAnsi="Times New Roman"/>
          <w:sz w:val="24"/>
          <w:szCs w:val="24"/>
        </w:rPr>
        <w:t xml:space="preserve"> is done.</w:t>
      </w:r>
      <w:r w:rsidR="001506AF" w:rsidRPr="00D5670A">
        <w:rPr>
          <w:rFonts w:ascii="Times New Roman" w:hAnsi="Times New Roman"/>
          <w:sz w:val="24"/>
          <w:szCs w:val="24"/>
        </w:rPr>
        <w:t xml:space="preserve"> </w:t>
      </w:r>
    </w:p>
    <w:p w:rsidR="00D100A9" w:rsidRPr="00D5670A" w:rsidRDefault="00D100A9" w:rsidP="001D3ABB">
      <w:pPr>
        <w:spacing w:after="0" w:line="480" w:lineRule="auto"/>
        <w:ind w:left="90"/>
        <w:contextualSpacing/>
        <w:rPr>
          <w:rFonts w:ascii="Times New Roman" w:eastAsia="MS Mincho" w:hAnsi="Times New Roman"/>
          <w:b/>
          <w:bCs/>
          <w:sz w:val="24"/>
          <w:szCs w:val="24"/>
        </w:rPr>
      </w:pPr>
      <w:r w:rsidRPr="00D5670A">
        <w:rPr>
          <w:rFonts w:ascii="Times New Roman" w:eastAsia="MS Mincho" w:hAnsi="Times New Roman"/>
          <w:b/>
          <w:bCs/>
          <w:sz w:val="24"/>
          <w:szCs w:val="24"/>
        </w:rPr>
        <w:t>SIGNIFICANCE</w:t>
      </w:r>
    </w:p>
    <w:p w:rsidR="00D100A9" w:rsidRPr="00D5670A" w:rsidRDefault="008C548D" w:rsidP="001D3ABB">
      <w:pPr>
        <w:spacing w:line="480" w:lineRule="auto"/>
        <w:rPr>
          <w:rFonts w:ascii="Times New Roman" w:hAnsi="Times New Roman"/>
          <w:sz w:val="24"/>
          <w:szCs w:val="24"/>
        </w:rPr>
      </w:pPr>
      <w:r w:rsidRPr="00D5670A">
        <w:rPr>
          <w:rFonts w:ascii="Times New Roman" w:hAnsi="Times New Roman"/>
          <w:sz w:val="24"/>
          <w:szCs w:val="24"/>
        </w:rPr>
        <w:t>The c</w:t>
      </w:r>
      <w:r w:rsidR="00242A4B" w:rsidRPr="00D5670A">
        <w:rPr>
          <w:rFonts w:ascii="Times New Roman" w:hAnsi="Times New Roman"/>
          <w:sz w:val="24"/>
          <w:szCs w:val="24"/>
        </w:rPr>
        <w:t xml:space="preserve">oncern </w:t>
      </w:r>
      <w:r w:rsidRPr="00D5670A">
        <w:rPr>
          <w:rFonts w:ascii="Times New Roman" w:hAnsi="Times New Roman"/>
          <w:sz w:val="24"/>
          <w:szCs w:val="24"/>
        </w:rPr>
        <w:t xml:space="preserve">that drives this proposal is that </w:t>
      </w:r>
      <w:r w:rsidR="00242A4B" w:rsidRPr="00D5670A">
        <w:rPr>
          <w:rFonts w:ascii="Times New Roman" w:hAnsi="Times New Roman"/>
          <w:sz w:val="24"/>
          <w:szCs w:val="24"/>
        </w:rPr>
        <w:t>developing a reliance on technology for writing will ultimately be detrimental to society,</w:t>
      </w:r>
      <w:r w:rsidR="00015C8A" w:rsidRPr="00D5670A">
        <w:rPr>
          <w:rFonts w:ascii="Times New Roman" w:hAnsi="Times New Roman"/>
          <w:sz w:val="24"/>
          <w:szCs w:val="24"/>
        </w:rPr>
        <w:t xml:space="preserve"> because it will remove the human essence of writing that makes it significant in the first place. </w:t>
      </w:r>
      <w:r w:rsidR="005B3EB8" w:rsidRPr="00D5670A">
        <w:rPr>
          <w:rFonts w:ascii="Times New Roman" w:hAnsi="Times New Roman"/>
          <w:sz w:val="24"/>
          <w:szCs w:val="24"/>
        </w:rPr>
        <w:t xml:space="preserve">For instance, if this proposal had been written by an algorithm, the </w:t>
      </w:r>
      <w:r w:rsidR="00653118" w:rsidRPr="00D5670A">
        <w:rPr>
          <w:rFonts w:ascii="Times New Roman" w:hAnsi="Times New Roman"/>
          <w:sz w:val="24"/>
          <w:szCs w:val="24"/>
        </w:rPr>
        <w:t>significance</w:t>
      </w:r>
      <w:r w:rsidR="005B3EB8" w:rsidRPr="00D5670A">
        <w:rPr>
          <w:rFonts w:ascii="Times New Roman" w:hAnsi="Times New Roman"/>
          <w:sz w:val="24"/>
          <w:szCs w:val="24"/>
        </w:rPr>
        <w:t xml:space="preserve"> would be taken out of it. </w:t>
      </w:r>
      <w:r w:rsidRPr="00D5670A">
        <w:rPr>
          <w:rFonts w:ascii="Times New Roman" w:hAnsi="Times New Roman"/>
          <w:sz w:val="24"/>
          <w:szCs w:val="24"/>
        </w:rPr>
        <w:t xml:space="preserve">Access to algorithms that do writing for you would have major negative </w:t>
      </w:r>
      <w:r w:rsidR="00F53E88" w:rsidRPr="00D5670A">
        <w:rPr>
          <w:rFonts w:ascii="Times New Roman" w:hAnsi="Times New Roman"/>
          <w:sz w:val="24"/>
          <w:szCs w:val="24"/>
        </w:rPr>
        <w:t>side effects on students, especially high school students, who would lose any educational benefit writing has if they were to rely on programs that can do it for them.</w:t>
      </w:r>
      <w:r w:rsidR="00DD1A31" w:rsidRPr="00D5670A">
        <w:rPr>
          <w:rFonts w:ascii="Times New Roman" w:hAnsi="Times New Roman"/>
          <w:sz w:val="24"/>
          <w:szCs w:val="24"/>
        </w:rPr>
        <w:t xml:space="preserve"> Additionally, t</w:t>
      </w:r>
      <w:r w:rsidR="004853B9" w:rsidRPr="00D5670A">
        <w:rPr>
          <w:rFonts w:ascii="Times New Roman" w:hAnsi="Times New Roman"/>
          <w:sz w:val="24"/>
          <w:szCs w:val="24"/>
        </w:rPr>
        <w:t>he rising</w:t>
      </w:r>
      <w:r w:rsidR="00DD1A31" w:rsidRPr="00D5670A">
        <w:rPr>
          <w:rFonts w:ascii="Times New Roman" w:hAnsi="Times New Roman"/>
          <w:sz w:val="24"/>
          <w:szCs w:val="24"/>
        </w:rPr>
        <w:t xml:space="preserve"> use of robot-written material presents a threat to writers everywhere, especially </w:t>
      </w:r>
      <w:r w:rsidR="00962DF1" w:rsidRPr="00D5670A">
        <w:rPr>
          <w:rFonts w:ascii="Times New Roman" w:hAnsi="Times New Roman"/>
          <w:sz w:val="24"/>
          <w:szCs w:val="24"/>
        </w:rPr>
        <w:t xml:space="preserve">to </w:t>
      </w:r>
      <w:r w:rsidR="00DD1A31" w:rsidRPr="00D5670A">
        <w:rPr>
          <w:rFonts w:ascii="Times New Roman" w:hAnsi="Times New Roman"/>
          <w:sz w:val="24"/>
          <w:szCs w:val="24"/>
        </w:rPr>
        <w:t>professional writers.</w:t>
      </w:r>
      <w:r w:rsidR="00962DF1" w:rsidRPr="00D5670A">
        <w:rPr>
          <w:rFonts w:ascii="Times New Roman" w:hAnsi="Times New Roman"/>
          <w:sz w:val="24"/>
          <w:szCs w:val="24"/>
        </w:rPr>
        <w:t xml:space="preserve"> Robo-written content has already appeared in major publications like </w:t>
      </w:r>
      <w:r w:rsidR="0046662E" w:rsidRPr="00D5670A">
        <w:rPr>
          <w:rFonts w:ascii="Times New Roman" w:hAnsi="Times New Roman"/>
          <w:i/>
          <w:sz w:val="24"/>
          <w:szCs w:val="24"/>
        </w:rPr>
        <w:t>The Washington Post</w:t>
      </w:r>
      <w:r w:rsidR="0046662E" w:rsidRPr="00D5670A">
        <w:rPr>
          <w:rFonts w:ascii="Times New Roman" w:hAnsi="Times New Roman"/>
          <w:sz w:val="24"/>
          <w:szCs w:val="24"/>
        </w:rPr>
        <w:t xml:space="preserve"> (Stanekt).</w:t>
      </w:r>
      <w:r w:rsidR="00DD1A31" w:rsidRPr="00D5670A">
        <w:rPr>
          <w:rFonts w:ascii="Times New Roman" w:hAnsi="Times New Roman"/>
          <w:sz w:val="24"/>
          <w:szCs w:val="24"/>
        </w:rPr>
        <w:t xml:space="preserve"> </w:t>
      </w:r>
      <w:r w:rsidR="007C6FD9" w:rsidRPr="00D5670A">
        <w:rPr>
          <w:rFonts w:ascii="Times New Roman" w:hAnsi="Times New Roman"/>
          <w:sz w:val="24"/>
          <w:szCs w:val="24"/>
        </w:rPr>
        <w:t xml:space="preserve">But even the creative writing field is at risk as well, with programs being able to take general inputs and craft entire stories (Bridge). </w:t>
      </w:r>
      <w:r w:rsidR="004853B9" w:rsidRPr="00D5670A">
        <w:rPr>
          <w:rFonts w:ascii="Times New Roman" w:hAnsi="Times New Roman"/>
          <w:sz w:val="24"/>
          <w:szCs w:val="24"/>
        </w:rPr>
        <w:t>W</w:t>
      </w:r>
      <w:r w:rsidR="009652F9" w:rsidRPr="00D5670A">
        <w:rPr>
          <w:rFonts w:ascii="Times New Roman" w:hAnsi="Times New Roman"/>
          <w:sz w:val="24"/>
          <w:szCs w:val="24"/>
        </w:rPr>
        <w:t xml:space="preserve">riters (who often-time aren’t paid well-enough to begin with) </w:t>
      </w:r>
      <w:r w:rsidR="008B1238" w:rsidRPr="00D5670A">
        <w:rPr>
          <w:rFonts w:ascii="Times New Roman" w:hAnsi="Times New Roman"/>
          <w:sz w:val="24"/>
          <w:szCs w:val="24"/>
        </w:rPr>
        <w:t xml:space="preserve">are increasingly having to compete with </w:t>
      </w:r>
      <w:r w:rsidR="004853B9" w:rsidRPr="00D5670A">
        <w:rPr>
          <w:rFonts w:ascii="Times New Roman" w:hAnsi="Times New Roman"/>
          <w:sz w:val="24"/>
          <w:szCs w:val="24"/>
        </w:rPr>
        <w:t xml:space="preserve">machines that can do </w:t>
      </w:r>
      <w:r w:rsidR="00D14940" w:rsidRPr="00D5670A">
        <w:rPr>
          <w:rFonts w:ascii="Times New Roman" w:hAnsi="Times New Roman"/>
          <w:sz w:val="24"/>
          <w:szCs w:val="24"/>
        </w:rPr>
        <w:t>their jobs for free—not as well, of course, but still free, and corporations are more than willing to sacrifice quality for cheapness (</w:t>
      </w:r>
      <w:r w:rsidR="002A5B6F" w:rsidRPr="00D5670A">
        <w:rPr>
          <w:rFonts w:ascii="Times New Roman" w:hAnsi="Times New Roman"/>
          <w:sz w:val="24"/>
          <w:szCs w:val="24"/>
        </w:rPr>
        <w:t xml:space="preserve">Wig). </w:t>
      </w:r>
    </w:p>
    <w:p w:rsidR="00056A94" w:rsidRDefault="00056A94" w:rsidP="001D3ABB">
      <w:pPr>
        <w:spacing w:after="0" w:line="480" w:lineRule="auto"/>
        <w:ind w:left="90"/>
        <w:contextualSpacing/>
        <w:rPr>
          <w:rFonts w:ascii="Times New Roman" w:eastAsia="MS Mincho" w:hAnsi="Times New Roman"/>
          <w:b/>
          <w:bCs/>
          <w:sz w:val="24"/>
          <w:szCs w:val="24"/>
        </w:rPr>
      </w:pPr>
    </w:p>
    <w:p w:rsidR="00056A94" w:rsidRDefault="00056A94" w:rsidP="001D3ABB">
      <w:pPr>
        <w:spacing w:after="0" w:line="480" w:lineRule="auto"/>
        <w:ind w:left="90"/>
        <w:contextualSpacing/>
        <w:rPr>
          <w:rFonts w:ascii="Times New Roman" w:eastAsia="MS Mincho" w:hAnsi="Times New Roman"/>
          <w:b/>
          <w:bCs/>
          <w:sz w:val="24"/>
          <w:szCs w:val="24"/>
        </w:rPr>
      </w:pPr>
    </w:p>
    <w:p w:rsidR="00D100A9" w:rsidRPr="00D5670A" w:rsidRDefault="00D100A9" w:rsidP="001D3ABB">
      <w:pPr>
        <w:spacing w:after="0" w:line="480" w:lineRule="auto"/>
        <w:ind w:left="90"/>
        <w:contextualSpacing/>
        <w:rPr>
          <w:rFonts w:ascii="Times New Roman" w:eastAsia="MS Mincho" w:hAnsi="Times New Roman"/>
          <w:b/>
          <w:bCs/>
          <w:sz w:val="24"/>
          <w:szCs w:val="24"/>
        </w:rPr>
      </w:pPr>
      <w:bookmarkStart w:id="0" w:name="_GoBack"/>
      <w:bookmarkEnd w:id="0"/>
      <w:r w:rsidRPr="00D5670A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DESCRIPTION </w:t>
      </w:r>
    </w:p>
    <w:p w:rsidR="00D100A9" w:rsidRPr="00D5670A" w:rsidRDefault="00003550" w:rsidP="001D3ABB">
      <w:pPr>
        <w:spacing w:after="0" w:line="480" w:lineRule="auto"/>
        <w:ind w:left="90"/>
        <w:contextualSpacing/>
        <w:rPr>
          <w:rFonts w:ascii="Times New Roman" w:eastAsia="MS Mincho" w:hAnsi="Times New Roman"/>
          <w:bCs/>
          <w:sz w:val="24"/>
          <w:szCs w:val="24"/>
        </w:rPr>
      </w:pPr>
      <w:r w:rsidRPr="00D5670A">
        <w:rPr>
          <w:rFonts w:ascii="Times New Roman" w:eastAsia="MS Mincho" w:hAnsi="Times New Roman"/>
          <w:bCs/>
          <w:sz w:val="24"/>
          <w:szCs w:val="24"/>
        </w:rPr>
        <w:t>For this paper, I will mostly be using online articles for my research</w:t>
      </w:r>
      <w:r w:rsidR="00C22451" w:rsidRPr="00D5670A">
        <w:rPr>
          <w:rFonts w:ascii="Times New Roman" w:eastAsia="MS Mincho" w:hAnsi="Times New Roman"/>
          <w:bCs/>
          <w:sz w:val="24"/>
          <w:szCs w:val="24"/>
        </w:rPr>
        <w:t xml:space="preserve">, found with </w:t>
      </w:r>
      <w:r w:rsidR="00C22451" w:rsidRPr="00D5670A">
        <w:rPr>
          <w:rFonts w:ascii="Times New Roman" w:eastAsia="MS Mincho" w:hAnsi="Times New Roman"/>
          <w:bCs/>
          <w:i/>
          <w:sz w:val="24"/>
          <w:szCs w:val="24"/>
        </w:rPr>
        <w:t xml:space="preserve">Ebsco. </w:t>
      </w:r>
      <w:r w:rsidRPr="00D5670A">
        <w:rPr>
          <w:rFonts w:ascii="Times New Roman" w:eastAsia="MS Mincho" w:hAnsi="Times New Roman"/>
          <w:bCs/>
          <w:sz w:val="24"/>
          <w:szCs w:val="24"/>
        </w:rPr>
        <w:t xml:space="preserve">I will also </w:t>
      </w:r>
      <w:r w:rsidR="005F2020" w:rsidRPr="00D5670A">
        <w:rPr>
          <w:rFonts w:ascii="Times New Roman" w:eastAsia="MS Mincho" w:hAnsi="Times New Roman"/>
          <w:bCs/>
          <w:sz w:val="24"/>
          <w:szCs w:val="24"/>
        </w:rPr>
        <w:t>be using actual texts</w:t>
      </w:r>
      <w:r w:rsidR="00C22451" w:rsidRPr="00D5670A">
        <w:rPr>
          <w:rFonts w:ascii="Times New Roman" w:eastAsia="MS Mincho" w:hAnsi="Times New Roman"/>
          <w:bCs/>
          <w:sz w:val="24"/>
          <w:szCs w:val="24"/>
        </w:rPr>
        <w:t xml:space="preserve"> found in the library</w:t>
      </w:r>
      <w:r w:rsidR="005F2020" w:rsidRPr="00D5670A">
        <w:rPr>
          <w:rFonts w:ascii="Times New Roman" w:eastAsia="MS Mincho" w:hAnsi="Times New Roman"/>
          <w:bCs/>
          <w:sz w:val="24"/>
          <w:szCs w:val="24"/>
        </w:rPr>
        <w:t>.</w:t>
      </w:r>
      <w:r w:rsidR="006277F8" w:rsidRPr="00D5670A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41519A" w:rsidRPr="00D5670A">
        <w:rPr>
          <w:rFonts w:ascii="Times New Roman" w:eastAsia="MS Mincho" w:hAnsi="Times New Roman"/>
          <w:bCs/>
          <w:sz w:val="24"/>
          <w:szCs w:val="24"/>
        </w:rPr>
        <w:t>I am particularly interested in acquiring data and statistics that relate to my research topic in order to help strengthen my points</w:t>
      </w:r>
      <w:r w:rsidR="002B7A14" w:rsidRPr="00D5670A">
        <w:rPr>
          <w:rFonts w:ascii="Times New Roman" w:eastAsia="MS Mincho" w:hAnsi="Times New Roman"/>
          <w:bCs/>
          <w:sz w:val="24"/>
          <w:szCs w:val="24"/>
        </w:rPr>
        <w:t xml:space="preserve">. I therefore anticipate reading a lot of reports of experiments and cases. </w:t>
      </w:r>
      <w:r w:rsidR="00EE3528" w:rsidRPr="00D5670A">
        <w:rPr>
          <w:rFonts w:ascii="Times New Roman" w:eastAsia="MS Mincho" w:hAnsi="Times New Roman"/>
          <w:bCs/>
          <w:sz w:val="24"/>
          <w:szCs w:val="24"/>
        </w:rPr>
        <w:t xml:space="preserve">Additionally, </w:t>
      </w:r>
      <w:r w:rsidR="00C050C3" w:rsidRPr="00D5670A">
        <w:rPr>
          <w:rFonts w:ascii="Times New Roman" w:eastAsia="MS Mincho" w:hAnsi="Times New Roman"/>
          <w:bCs/>
          <w:sz w:val="24"/>
          <w:szCs w:val="24"/>
        </w:rPr>
        <w:t xml:space="preserve">I anticipate reading analysis of social, political, scientific, etc., conditions revolving around the issue. </w:t>
      </w:r>
      <w:r w:rsidR="00BF6A95" w:rsidRPr="00D5670A">
        <w:rPr>
          <w:rFonts w:ascii="Times New Roman" w:eastAsia="MS Mincho" w:hAnsi="Times New Roman"/>
          <w:bCs/>
          <w:sz w:val="24"/>
          <w:szCs w:val="24"/>
        </w:rPr>
        <w:t xml:space="preserve">My thesis is this: The proliferation of </w:t>
      </w:r>
      <w:r w:rsidR="003E6EF3" w:rsidRPr="00D5670A">
        <w:rPr>
          <w:rFonts w:ascii="Times New Roman" w:eastAsia="MS Mincho" w:hAnsi="Times New Roman"/>
          <w:bCs/>
          <w:sz w:val="24"/>
          <w:szCs w:val="24"/>
        </w:rPr>
        <w:t xml:space="preserve">writing produced by algorithms presents a danger to the writing industry and society as a whole. </w:t>
      </w:r>
    </w:p>
    <w:p w:rsidR="0028541F" w:rsidRPr="00D5670A" w:rsidRDefault="0028541F" w:rsidP="00772C8D">
      <w:pPr>
        <w:spacing w:after="0" w:line="480" w:lineRule="auto"/>
        <w:contextualSpacing/>
        <w:rPr>
          <w:rFonts w:ascii="Times New Roman" w:eastAsia="MS Mincho" w:hAnsi="Times New Roman"/>
          <w:bCs/>
          <w:sz w:val="24"/>
          <w:szCs w:val="24"/>
        </w:rPr>
      </w:pPr>
    </w:p>
    <w:p w:rsidR="00D100A9" w:rsidRPr="00D5670A" w:rsidRDefault="00D100A9" w:rsidP="001D3ABB">
      <w:pPr>
        <w:spacing w:after="0" w:line="480" w:lineRule="auto"/>
        <w:ind w:left="90"/>
        <w:contextualSpacing/>
        <w:rPr>
          <w:rFonts w:ascii="Times New Roman" w:eastAsia="MS Mincho" w:hAnsi="Times New Roman"/>
          <w:b/>
          <w:bCs/>
          <w:sz w:val="24"/>
          <w:szCs w:val="24"/>
        </w:rPr>
      </w:pPr>
      <w:r w:rsidRPr="00D5670A">
        <w:rPr>
          <w:rFonts w:ascii="Times New Roman" w:eastAsia="MS Mincho" w:hAnsi="Times New Roman"/>
          <w:b/>
          <w:bCs/>
          <w:sz w:val="24"/>
          <w:szCs w:val="24"/>
        </w:rPr>
        <w:t>OUTLINE</w:t>
      </w:r>
    </w:p>
    <w:p w:rsidR="00D100A9" w:rsidRPr="00D5670A" w:rsidRDefault="00D100A9" w:rsidP="001D3ABB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16246A" w:rsidRPr="00D5670A" w:rsidRDefault="00C75A1D" w:rsidP="001D3ABB">
      <w:pPr>
        <w:spacing w:line="480" w:lineRule="auto"/>
        <w:rPr>
          <w:rFonts w:ascii="Times New Roman" w:hAnsi="Times New Roman"/>
          <w:sz w:val="24"/>
          <w:szCs w:val="24"/>
        </w:rPr>
      </w:pPr>
      <w:r w:rsidRPr="00D5670A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486400" cy="6676858"/>
            <wp:effectExtent l="12700" t="12700" r="12700" b="381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16246A" w:rsidRPr="00D5670A" w:rsidRDefault="0016246A" w:rsidP="001D3ABB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16246A" w:rsidRPr="00D5670A" w:rsidRDefault="00D100A9" w:rsidP="001D3ABB">
      <w:pPr>
        <w:spacing w:after="0" w:line="480" w:lineRule="auto"/>
        <w:contextualSpacing/>
        <w:rPr>
          <w:rFonts w:ascii="Times New Roman" w:eastAsia="MS Mincho" w:hAnsi="Times New Roman"/>
          <w:b/>
          <w:bCs/>
          <w:sz w:val="24"/>
          <w:szCs w:val="24"/>
        </w:rPr>
      </w:pPr>
      <w:r w:rsidRPr="00D5670A">
        <w:rPr>
          <w:rFonts w:ascii="Times New Roman" w:eastAsia="MS Mincho" w:hAnsi="Times New Roman"/>
          <w:b/>
          <w:bCs/>
          <w:sz w:val="24"/>
          <w:szCs w:val="24"/>
        </w:rPr>
        <w:t>ANNOTATED BIBLIOGRAPHY</w:t>
      </w:r>
    </w:p>
    <w:p w:rsidR="0016246A" w:rsidRPr="00D5670A" w:rsidRDefault="0016246A" w:rsidP="001D3ABB">
      <w:pPr>
        <w:spacing w:after="0" w:line="480" w:lineRule="auto"/>
        <w:ind w:left="600" w:hanging="600"/>
        <w:rPr>
          <w:rFonts w:ascii="Times New Roman" w:hAnsi="Times New Roman"/>
          <w:color w:val="000000"/>
          <w:sz w:val="24"/>
          <w:szCs w:val="24"/>
        </w:rPr>
      </w:pPr>
      <w:r w:rsidRPr="0016246A">
        <w:rPr>
          <w:rFonts w:ascii="Times New Roman" w:hAnsi="Times New Roman"/>
          <w:color w:val="000000"/>
          <w:sz w:val="24"/>
          <w:szCs w:val="24"/>
        </w:rPr>
        <w:t>Bridge, Mark. “Bedtime Story Written by AI Makes for Bit of Grimm Reading.” </w:t>
      </w:r>
      <w:r w:rsidRPr="0016246A">
        <w:rPr>
          <w:rFonts w:ascii="Times New Roman" w:hAnsi="Times New Roman"/>
          <w:i/>
          <w:iCs/>
          <w:color w:val="000000"/>
          <w:sz w:val="24"/>
          <w:szCs w:val="24"/>
        </w:rPr>
        <w:t>Oclc.Org</w:t>
      </w:r>
      <w:r w:rsidRPr="0016246A">
        <w:rPr>
          <w:rFonts w:ascii="Times New Roman" w:hAnsi="Times New Roman"/>
          <w:color w:val="000000"/>
          <w:sz w:val="24"/>
          <w:szCs w:val="24"/>
        </w:rPr>
        <w:t>, 2018, advance-lexis-com.byui.idm.oclc.org/document/?pdmfid=1516831&amp;crid=14462521-1d45-4b0f-b58f-</w:t>
      </w:r>
      <w:r w:rsidRPr="0016246A">
        <w:rPr>
          <w:rFonts w:ascii="Times New Roman" w:hAnsi="Times New Roman"/>
          <w:color w:val="000000"/>
          <w:sz w:val="24"/>
          <w:szCs w:val="24"/>
        </w:rPr>
        <w:lastRenderedPageBreak/>
        <w:t>a3cf0165d4ed&amp;pddocfullpath=%2Fshared%2Fdocument%2Fnews%2Furn%3AcontentItem%3A5S2X-3BC1-F021-648K-00000-00&amp;pddocid=urn%3AcontentItem%3A5S2X-3BC1-F021-648K-00000-00&amp;pdcontentcomponentid=382503&amp;pdteaserkey=sr0&amp;pditab=allpods&amp;ecomp=bfyk&amp;earg=sr0&amp;prid=152283dc-5065-432b-98b7-97c1544cd738#. Accessed 15 May 2019.</w:t>
      </w:r>
    </w:p>
    <w:p w:rsidR="000C38F6" w:rsidRPr="00D5670A" w:rsidRDefault="000C38F6" w:rsidP="00114BA8">
      <w:pPr>
        <w:spacing w:after="0" w:line="480" w:lineRule="auto"/>
        <w:ind w:left="1440"/>
        <w:rPr>
          <w:rFonts w:ascii="Times New Roman" w:hAnsi="Times New Roman"/>
          <w:color w:val="000000"/>
          <w:sz w:val="24"/>
          <w:szCs w:val="24"/>
        </w:rPr>
      </w:pPr>
      <w:r w:rsidRPr="00D5670A">
        <w:rPr>
          <w:rFonts w:ascii="Times New Roman" w:hAnsi="Times New Roman"/>
          <w:color w:val="000000"/>
          <w:sz w:val="24"/>
          <w:szCs w:val="24"/>
        </w:rPr>
        <w:t xml:space="preserve">This source describes how a Grimm’s fairy tale </w:t>
      </w:r>
      <w:r w:rsidR="00114BA8" w:rsidRPr="00D5670A">
        <w:rPr>
          <w:rFonts w:ascii="Times New Roman" w:hAnsi="Times New Roman"/>
          <w:color w:val="000000"/>
          <w:sz w:val="24"/>
          <w:szCs w:val="24"/>
        </w:rPr>
        <w:t xml:space="preserve">was inputted into a program and outputted a story with rearranged plot, style, and tone. </w:t>
      </w:r>
    </w:p>
    <w:p w:rsidR="00A04309" w:rsidRPr="00D5670A" w:rsidRDefault="00AA0EF0" w:rsidP="001D3ABB">
      <w:pPr>
        <w:spacing w:line="480" w:lineRule="auto"/>
        <w:rPr>
          <w:rFonts w:ascii="Times New Roman" w:hAnsi="Times New Roman"/>
          <w:i/>
          <w:iCs/>
          <w:sz w:val="24"/>
          <w:szCs w:val="24"/>
        </w:rPr>
      </w:pPr>
      <w:r w:rsidRPr="00D567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</w:t>
      </w:r>
      <w:proofErr w:type="spellStart"/>
      <w:r w:rsidRPr="00AA0E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MetroWest</w:t>
      </w:r>
      <w:proofErr w:type="spellEnd"/>
      <w:r w:rsidRPr="00AA0E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Daily News</w:t>
      </w:r>
      <w:r w:rsidRPr="00D567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D5670A">
        <w:rPr>
          <w:rFonts w:ascii="Times New Roman" w:hAnsi="Times New Roman"/>
          <w:sz w:val="24"/>
          <w:szCs w:val="24"/>
          <w:shd w:val="clear" w:color="auto" w:fill="FFFFFF"/>
        </w:rPr>
        <w:t>"TALKING POINTS Robots: the new journalists." </w:t>
      </w:r>
      <w:proofErr w:type="spellStart"/>
      <w:r w:rsidRPr="00D5670A">
        <w:rPr>
          <w:rFonts w:ascii="Times New Roman" w:hAnsi="Times New Roman"/>
          <w:i/>
          <w:iCs/>
          <w:sz w:val="24"/>
          <w:szCs w:val="24"/>
        </w:rPr>
        <w:t>MetroWest</w:t>
      </w:r>
      <w:proofErr w:type="spellEnd"/>
      <w:r w:rsidRPr="00D5670A">
        <w:rPr>
          <w:rFonts w:ascii="Times New Roman" w:hAnsi="Times New Roman"/>
          <w:i/>
          <w:iCs/>
          <w:sz w:val="24"/>
          <w:szCs w:val="24"/>
        </w:rPr>
        <w:t xml:space="preserve"> Daily News, The </w:t>
      </w:r>
    </w:p>
    <w:p w:rsidR="00AA0EF0" w:rsidRPr="00D5670A" w:rsidRDefault="00AA0EF0" w:rsidP="001D3ABB">
      <w:pPr>
        <w:spacing w:line="480" w:lineRule="auto"/>
        <w:ind w:left="600"/>
        <w:rPr>
          <w:rFonts w:ascii="Times New Roman" w:hAnsi="Times New Roman"/>
          <w:sz w:val="24"/>
          <w:szCs w:val="24"/>
          <w:shd w:val="clear" w:color="auto" w:fill="FFFFFF"/>
        </w:rPr>
      </w:pPr>
      <w:r w:rsidRPr="00D5670A">
        <w:rPr>
          <w:rFonts w:ascii="Times New Roman" w:hAnsi="Times New Roman"/>
          <w:i/>
          <w:iCs/>
          <w:sz w:val="24"/>
          <w:szCs w:val="24"/>
        </w:rPr>
        <w:t>(Framingham, MA)</w:t>
      </w:r>
      <w:r w:rsidRPr="00D5670A">
        <w:rPr>
          <w:rFonts w:ascii="Times New Roman" w:hAnsi="Times New Roman"/>
          <w:sz w:val="24"/>
          <w:szCs w:val="24"/>
          <w:shd w:val="clear" w:color="auto" w:fill="FFFFFF"/>
        </w:rPr>
        <w:t>, sec. MA News, 17 Aug. 2014, p. 6. </w:t>
      </w:r>
      <w:proofErr w:type="spellStart"/>
      <w:r w:rsidRPr="00D5670A">
        <w:rPr>
          <w:rFonts w:ascii="Times New Roman" w:hAnsi="Times New Roman"/>
          <w:i/>
          <w:iCs/>
          <w:sz w:val="24"/>
          <w:szCs w:val="24"/>
        </w:rPr>
        <w:t>NewsBank</w:t>
      </w:r>
      <w:proofErr w:type="spellEnd"/>
      <w:r w:rsidRPr="00D5670A">
        <w:rPr>
          <w:rFonts w:ascii="Times New Roman" w:hAnsi="Times New Roman"/>
          <w:sz w:val="24"/>
          <w:szCs w:val="24"/>
          <w:shd w:val="clear" w:color="auto" w:fill="FFFFFF"/>
        </w:rPr>
        <w:t>, infoweb.newsbank.com/apps/news/document-view?p=WORLDNEWS&amp;docref=news/14FEF37B11B7E380. Accessed 15 May 2019.</w:t>
      </w:r>
    </w:p>
    <w:p w:rsidR="004C613A" w:rsidRPr="00D5670A" w:rsidRDefault="004C613A" w:rsidP="004C613A">
      <w:pPr>
        <w:spacing w:line="480" w:lineRule="auto"/>
        <w:ind w:left="1440"/>
        <w:rPr>
          <w:rFonts w:ascii="Times New Roman" w:hAnsi="Times New Roman"/>
          <w:sz w:val="24"/>
          <w:szCs w:val="24"/>
          <w:shd w:val="clear" w:color="auto" w:fill="FFFFFF"/>
        </w:rPr>
      </w:pPr>
      <w:r w:rsidRPr="00D5670A">
        <w:rPr>
          <w:rFonts w:ascii="Times New Roman" w:hAnsi="Times New Roman"/>
          <w:iCs/>
          <w:sz w:val="24"/>
          <w:szCs w:val="24"/>
        </w:rPr>
        <w:t xml:space="preserve">This article goes into detail about the ways programs that produce writing, known as robo-writers, may be seen as corporations and other potential employers as cheaper and easier to use than human employees. </w:t>
      </w:r>
    </w:p>
    <w:p w:rsidR="00EC3279" w:rsidRPr="00D5670A" w:rsidRDefault="00EC3279" w:rsidP="001D3ABB">
      <w:pPr>
        <w:spacing w:after="0" w:line="48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EC3279">
        <w:rPr>
          <w:rFonts w:ascii="Times New Roman" w:hAnsi="Times New Roman"/>
          <w:sz w:val="24"/>
          <w:szCs w:val="24"/>
          <w:shd w:val="clear" w:color="auto" w:fill="FFFFFF"/>
        </w:rPr>
        <w:t xml:space="preserve">Mullin, Jeff. "Rise of the machines: Robot writers the wave of the </w:t>
      </w:r>
      <w:proofErr w:type="gramStart"/>
      <w:r w:rsidRPr="00EC3279">
        <w:rPr>
          <w:rFonts w:ascii="Times New Roman" w:hAnsi="Times New Roman"/>
          <w:sz w:val="24"/>
          <w:szCs w:val="24"/>
          <w:shd w:val="clear" w:color="auto" w:fill="FFFFFF"/>
        </w:rPr>
        <w:t>future?.</w:t>
      </w:r>
      <w:proofErr w:type="gramEnd"/>
      <w:r w:rsidRPr="00EC3279">
        <w:rPr>
          <w:rFonts w:ascii="Times New Roman" w:hAnsi="Times New Roman"/>
          <w:sz w:val="24"/>
          <w:szCs w:val="24"/>
          <w:shd w:val="clear" w:color="auto" w:fill="FFFFFF"/>
        </w:rPr>
        <w:t>" </w:t>
      </w:r>
      <w:r w:rsidRPr="00EC3279">
        <w:rPr>
          <w:rFonts w:ascii="Times New Roman" w:hAnsi="Times New Roman"/>
          <w:i/>
          <w:iCs/>
          <w:sz w:val="24"/>
          <w:szCs w:val="24"/>
        </w:rPr>
        <w:t>Enid News and Eagle (OK)</w:t>
      </w:r>
      <w:r w:rsidRPr="00EC3279">
        <w:rPr>
          <w:rFonts w:ascii="Times New Roman" w:hAnsi="Times New Roman"/>
          <w:sz w:val="24"/>
          <w:szCs w:val="24"/>
          <w:shd w:val="clear" w:color="auto" w:fill="FFFFFF"/>
        </w:rPr>
        <w:t xml:space="preserve">, sec. </w:t>
      </w:r>
    </w:p>
    <w:p w:rsidR="00EC3279" w:rsidRPr="00D5670A" w:rsidRDefault="00EC3279" w:rsidP="001D3ABB">
      <w:pPr>
        <w:spacing w:after="0" w:line="480" w:lineRule="auto"/>
        <w:ind w:left="600"/>
        <w:rPr>
          <w:rFonts w:ascii="Times New Roman" w:hAnsi="Times New Roman"/>
          <w:sz w:val="24"/>
          <w:szCs w:val="24"/>
          <w:shd w:val="clear" w:color="auto" w:fill="FFFFFF"/>
        </w:rPr>
      </w:pPr>
      <w:r w:rsidRPr="00EC3279">
        <w:rPr>
          <w:rFonts w:ascii="Times New Roman" w:hAnsi="Times New Roman"/>
          <w:sz w:val="24"/>
          <w:szCs w:val="24"/>
          <w:shd w:val="clear" w:color="auto" w:fill="FFFFFF"/>
        </w:rPr>
        <w:t>Opinion, 25 Jan. 2014. </w:t>
      </w:r>
      <w:r w:rsidRPr="00EC3279">
        <w:rPr>
          <w:rFonts w:ascii="Times New Roman" w:hAnsi="Times New Roman"/>
          <w:i/>
          <w:iCs/>
          <w:sz w:val="24"/>
          <w:szCs w:val="24"/>
        </w:rPr>
        <w:t>NewsBank</w:t>
      </w:r>
      <w:r w:rsidRPr="00EC3279">
        <w:rPr>
          <w:rFonts w:ascii="Times New Roman" w:hAnsi="Times New Roman"/>
          <w:sz w:val="24"/>
          <w:szCs w:val="24"/>
          <w:shd w:val="clear" w:color="auto" w:fill="FFFFFF"/>
        </w:rPr>
        <w:t>, infoweb.newsbank.com/apps/news/document-view?p=WORLDNEWS&amp;docref=news/14B9362DF39FB6A8. Accessed 15 May 2019.</w:t>
      </w:r>
    </w:p>
    <w:p w:rsidR="00BA170C" w:rsidRPr="00D5670A" w:rsidRDefault="00BA170C" w:rsidP="001D3ABB">
      <w:pPr>
        <w:spacing w:after="0" w:line="480" w:lineRule="auto"/>
        <w:ind w:left="600"/>
        <w:rPr>
          <w:rFonts w:ascii="Times New Roman" w:hAnsi="Times New Roman"/>
          <w:sz w:val="24"/>
          <w:szCs w:val="24"/>
          <w:shd w:val="clear" w:color="auto" w:fill="FFFFFF"/>
        </w:rPr>
      </w:pPr>
      <w:r w:rsidRPr="00D5670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D5670A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Discusses the use of automated technologies in manufacturing and other industries and how </w:t>
      </w:r>
    </w:p>
    <w:p w:rsidR="00BA170C" w:rsidRPr="00D5670A" w:rsidRDefault="00BA170C" w:rsidP="001D3ABB">
      <w:pPr>
        <w:spacing w:after="0" w:line="480" w:lineRule="auto"/>
        <w:ind w:left="600"/>
        <w:rPr>
          <w:rFonts w:ascii="Times New Roman" w:hAnsi="Times New Roman"/>
          <w:sz w:val="24"/>
          <w:szCs w:val="24"/>
        </w:rPr>
      </w:pPr>
      <w:r w:rsidRPr="00D5670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D5670A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this technology is finding more and more applications in the writing and publishing industry. </w:t>
      </w:r>
    </w:p>
    <w:p w:rsidR="00013489" w:rsidRPr="00D5670A" w:rsidRDefault="00013489" w:rsidP="001D3ABB">
      <w:pPr>
        <w:spacing w:after="0" w:line="480" w:lineRule="auto"/>
        <w:ind w:left="600" w:hanging="60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13489">
        <w:rPr>
          <w:rFonts w:ascii="Times New Roman" w:hAnsi="Times New Roman"/>
          <w:color w:val="000000"/>
          <w:sz w:val="24"/>
          <w:szCs w:val="24"/>
        </w:rPr>
        <w:t>Podolny</w:t>
      </w:r>
      <w:proofErr w:type="spellEnd"/>
      <w:r w:rsidRPr="00013489">
        <w:rPr>
          <w:rFonts w:ascii="Times New Roman" w:hAnsi="Times New Roman"/>
          <w:color w:val="000000"/>
          <w:sz w:val="24"/>
          <w:szCs w:val="24"/>
        </w:rPr>
        <w:t>, Shelley. “Opinion | If an Algorithm Wrote This, How Would You Even Know?” </w:t>
      </w:r>
      <w:r w:rsidRPr="00013489">
        <w:rPr>
          <w:rFonts w:ascii="Times New Roman" w:hAnsi="Times New Roman"/>
          <w:i/>
          <w:iCs/>
          <w:color w:val="000000"/>
          <w:sz w:val="24"/>
          <w:szCs w:val="24"/>
        </w:rPr>
        <w:t>The New York Times</w:t>
      </w:r>
      <w:r w:rsidRPr="00013489">
        <w:rPr>
          <w:rFonts w:ascii="Times New Roman" w:hAnsi="Times New Roman"/>
          <w:color w:val="000000"/>
          <w:sz w:val="24"/>
          <w:szCs w:val="24"/>
        </w:rPr>
        <w:t>, 7 Mar. 2015, www.nytimes.com/2015/03/08/opinion/sunday/if-an-algorithm-wrote-this-how-would-you-even-know.html?emc=eta1. Accessed 15 May 2019.</w:t>
      </w:r>
    </w:p>
    <w:p w:rsidR="002D1133" w:rsidRPr="00D5670A" w:rsidRDefault="002D1133" w:rsidP="002D1133">
      <w:pPr>
        <w:spacing w:after="0" w:line="480" w:lineRule="auto"/>
        <w:ind w:left="1440"/>
        <w:rPr>
          <w:rFonts w:ascii="Times New Roman" w:hAnsi="Times New Roman"/>
          <w:color w:val="000000"/>
          <w:sz w:val="24"/>
          <w:szCs w:val="24"/>
        </w:rPr>
      </w:pPr>
      <w:r w:rsidRPr="00D5670A">
        <w:rPr>
          <w:rFonts w:ascii="Times New Roman" w:hAnsi="Times New Roman"/>
          <w:color w:val="000000"/>
          <w:sz w:val="24"/>
          <w:szCs w:val="24"/>
        </w:rPr>
        <w:t xml:space="preserve">Outlines the difficulty of always differentiating writing produced by people and writing produced by machines. </w:t>
      </w:r>
    </w:p>
    <w:p w:rsidR="009F158F" w:rsidRPr="00D5670A" w:rsidRDefault="009F158F" w:rsidP="001D3ABB">
      <w:pPr>
        <w:spacing w:after="0" w:line="480" w:lineRule="auto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9F158F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Schneidereit</w:t>
      </w:r>
      <w:proofErr w:type="spellEnd"/>
      <w:r w:rsidRPr="009F158F">
        <w:rPr>
          <w:rFonts w:ascii="Times New Roman" w:hAnsi="Times New Roman"/>
          <w:sz w:val="24"/>
          <w:szCs w:val="24"/>
          <w:shd w:val="clear" w:color="auto" w:fill="FFFFFF"/>
        </w:rPr>
        <w:t xml:space="preserve">, Paul. "News flash: Living, breathing journalist writes </w:t>
      </w:r>
      <w:proofErr w:type="gramStart"/>
      <w:r w:rsidRPr="009F158F">
        <w:rPr>
          <w:rFonts w:ascii="Times New Roman" w:hAnsi="Times New Roman"/>
          <w:sz w:val="24"/>
          <w:szCs w:val="24"/>
          <w:shd w:val="clear" w:color="auto" w:fill="FFFFFF"/>
        </w:rPr>
        <w:t>headline!.</w:t>
      </w:r>
      <w:proofErr w:type="gramEnd"/>
      <w:r w:rsidRPr="009F158F">
        <w:rPr>
          <w:rFonts w:ascii="Times New Roman" w:hAnsi="Times New Roman"/>
          <w:sz w:val="24"/>
          <w:szCs w:val="24"/>
          <w:shd w:val="clear" w:color="auto" w:fill="FFFFFF"/>
        </w:rPr>
        <w:t>" </w:t>
      </w:r>
      <w:r w:rsidRPr="009F158F">
        <w:rPr>
          <w:rFonts w:ascii="Times New Roman" w:hAnsi="Times New Roman"/>
          <w:i/>
          <w:iCs/>
          <w:sz w:val="24"/>
          <w:szCs w:val="24"/>
        </w:rPr>
        <w:t xml:space="preserve">Chronicle Herald, The (Halifax, </w:t>
      </w:r>
    </w:p>
    <w:p w:rsidR="009F158F" w:rsidRPr="00D5670A" w:rsidRDefault="009F158F" w:rsidP="001D3ABB">
      <w:pPr>
        <w:spacing w:after="0" w:line="480" w:lineRule="auto"/>
        <w:ind w:left="600"/>
        <w:rPr>
          <w:rFonts w:ascii="Times New Roman" w:hAnsi="Times New Roman"/>
          <w:sz w:val="24"/>
          <w:szCs w:val="24"/>
          <w:shd w:val="clear" w:color="auto" w:fill="FFFFFF"/>
        </w:rPr>
      </w:pPr>
      <w:r w:rsidRPr="009F158F">
        <w:rPr>
          <w:rFonts w:ascii="Times New Roman" w:hAnsi="Times New Roman"/>
          <w:i/>
          <w:iCs/>
          <w:sz w:val="24"/>
          <w:szCs w:val="24"/>
        </w:rPr>
        <w:t>Nova Scotia, Canada)</w:t>
      </w:r>
      <w:r w:rsidRPr="009F158F">
        <w:rPr>
          <w:rFonts w:ascii="Times New Roman" w:hAnsi="Times New Roman"/>
          <w:sz w:val="24"/>
          <w:szCs w:val="24"/>
          <w:shd w:val="clear" w:color="auto" w:fill="FFFFFF"/>
        </w:rPr>
        <w:t>, sec. Opinion, 11 Mar. 2015, p. A13. </w:t>
      </w:r>
      <w:r w:rsidRPr="009F158F">
        <w:rPr>
          <w:rFonts w:ascii="Times New Roman" w:hAnsi="Times New Roman"/>
          <w:i/>
          <w:iCs/>
          <w:sz w:val="24"/>
          <w:szCs w:val="24"/>
        </w:rPr>
        <w:t>NewsBank</w:t>
      </w:r>
      <w:r w:rsidRPr="009F158F">
        <w:rPr>
          <w:rFonts w:ascii="Times New Roman" w:hAnsi="Times New Roman"/>
          <w:sz w:val="24"/>
          <w:szCs w:val="24"/>
          <w:shd w:val="clear" w:color="auto" w:fill="FFFFFF"/>
        </w:rPr>
        <w:t>, infoweb.newsbank.com/apps/news/document-view?p=WORLDNEWS&amp;docref=news/15407BABE3412580. Accessed 15 May 2019.</w:t>
      </w:r>
    </w:p>
    <w:p w:rsidR="00DB2A96" w:rsidRPr="00D5670A" w:rsidRDefault="00DB2A96" w:rsidP="00DB2A96">
      <w:pPr>
        <w:spacing w:after="0" w:line="480" w:lineRule="auto"/>
        <w:ind w:left="1440"/>
        <w:rPr>
          <w:rFonts w:ascii="Times New Roman" w:hAnsi="Times New Roman"/>
          <w:sz w:val="24"/>
          <w:szCs w:val="24"/>
        </w:rPr>
      </w:pPr>
      <w:r w:rsidRPr="00D5670A">
        <w:rPr>
          <w:rFonts w:ascii="Times New Roman" w:hAnsi="Times New Roman"/>
          <w:iCs/>
          <w:sz w:val="24"/>
          <w:szCs w:val="24"/>
        </w:rPr>
        <w:t xml:space="preserve">Discusses the application of robo-writers in different fields, especially journalism. Robo-writers are commonly used to produce simple finance and sports reports. </w:t>
      </w:r>
    </w:p>
    <w:p w:rsidR="00BF0F70" w:rsidRPr="00D5670A" w:rsidRDefault="00BF0F70" w:rsidP="001D3ABB">
      <w:pPr>
        <w:spacing w:after="0" w:line="480" w:lineRule="auto"/>
        <w:ind w:left="600" w:hanging="600"/>
        <w:rPr>
          <w:rFonts w:ascii="Times New Roman" w:hAnsi="Times New Roman"/>
          <w:color w:val="000000"/>
          <w:sz w:val="24"/>
          <w:szCs w:val="24"/>
        </w:rPr>
      </w:pPr>
      <w:r w:rsidRPr="00BF0F70">
        <w:rPr>
          <w:rFonts w:ascii="Times New Roman" w:hAnsi="Times New Roman"/>
          <w:color w:val="000000"/>
          <w:sz w:val="24"/>
          <w:szCs w:val="24"/>
        </w:rPr>
        <w:t>Stanek, Becca. “The Rise of Robo-Writers.” </w:t>
      </w:r>
      <w:r w:rsidRPr="00BF0F70">
        <w:rPr>
          <w:rFonts w:ascii="Times New Roman" w:hAnsi="Times New Roman"/>
          <w:i/>
          <w:iCs/>
          <w:color w:val="000000"/>
          <w:sz w:val="24"/>
          <w:szCs w:val="24"/>
        </w:rPr>
        <w:t>Theweek.Com</w:t>
      </w:r>
      <w:r w:rsidRPr="00BF0F70">
        <w:rPr>
          <w:rFonts w:ascii="Times New Roman" w:hAnsi="Times New Roman"/>
          <w:color w:val="000000"/>
          <w:sz w:val="24"/>
          <w:szCs w:val="24"/>
        </w:rPr>
        <w:t>, The Week, 10 Apr. 2018, theweek.com/articles/760985/rise-robowriters. Accessed 15 May 2019.</w:t>
      </w:r>
    </w:p>
    <w:p w:rsidR="00DB2A96" w:rsidRPr="00D5670A" w:rsidRDefault="002063B6" w:rsidP="002063B6">
      <w:pPr>
        <w:spacing w:after="0" w:line="480" w:lineRule="auto"/>
        <w:ind w:left="1440"/>
        <w:rPr>
          <w:rFonts w:ascii="Times New Roman" w:hAnsi="Times New Roman"/>
          <w:color w:val="000000"/>
          <w:sz w:val="24"/>
          <w:szCs w:val="24"/>
        </w:rPr>
      </w:pPr>
      <w:r w:rsidRPr="00D5670A">
        <w:rPr>
          <w:rFonts w:ascii="Times New Roman" w:hAnsi="Times New Roman"/>
          <w:color w:val="000000"/>
          <w:sz w:val="24"/>
          <w:szCs w:val="24"/>
        </w:rPr>
        <w:t>Explains how robo-writers are increasingly being used in fields besides journalism, like</w:t>
      </w:r>
      <w:r w:rsidR="009F7D69" w:rsidRPr="00D5670A">
        <w:rPr>
          <w:rFonts w:ascii="Times New Roman" w:hAnsi="Times New Roman"/>
          <w:color w:val="000000"/>
          <w:sz w:val="24"/>
          <w:szCs w:val="24"/>
        </w:rPr>
        <w:t xml:space="preserve"> businesses </w:t>
      </w:r>
    </w:p>
    <w:p w:rsidR="009F7D69" w:rsidRPr="00D5670A" w:rsidRDefault="009F7D69" w:rsidP="002063B6">
      <w:pPr>
        <w:spacing w:after="0" w:line="480" w:lineRule="auto"/>
        <w:ind w:left="1440"/>
        <w:rPr>
          <w:rFonts w:ascii="Times New Roman" w:hAnsi="Times New Roman"/>
          <w:color w:val="000000"/>
          <w:sz w:val="24"/>
          <w:szCs w:val="24"/>
        </w:rPr>
      </w:pPr>
      <w:r w:rsidRPr="00D5670A">
        <w:rPr>
          <w:rFonts w:ascii="Times New Roman" w:hAnsi="Times New Roman"/>
          <w:color w:val="000000"/>
          <w:sz w:val="24"/>
          <w:szCs w:val="24"/>
        </w:rPr>
        <w:t xml:space="preserve">using them to compile financial reports. Also discusses the mechanisms by which robo-writing programs work. </w:t>
      </w:r>
    </w:p>
    <w:p w:rsidR="00FA5082" w:rsidRPr="00D5670A" w:rsidRDefault="00FA5082" w:rsidP="001D3ABB">
      <w:pPr>
        <w:spacing w:after="0" w:line="48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D5670A">
        <w:rPr>
          <w:rFonts w:ascii="Times New Roman" w:hAnsi="Times New Roman"/>
          <w:sz w:val="24"/>
          <w:szCs w:val="24"/>
          <w:shd w:val="clear" w:color="auto" w:fill="FFFFFF"/>
        </w:rPr>
        <w:t>Wig, Andrew</w:t>
      </w:r>
      <w:r w:rsidRPr="00FA5082">
        <w:rPr>
          <w:rFonts w:ascii="Times New Roman" w:hAnsi="Times New Roman"/>
          <w:sz w:val="24"/>
          <w:szCs w:val="24"/>
          <w:shd w:val="clear" w:color="auto" w:fill="FFFFFF"/>
        </w:rPr>
        <w:t xml:space="preserve">. "Will a robo-writer take my </w:t>
      </w:r>
      <w:proofErr w:type="gramStart"/>
      <w:r w:rsidRPr="00FA5082">
        <w:rPr>
          <w:rFonts w:ascii="Times New Roman" w:hAnsi="Times New Roman"/>
          <w:sz w:val="24"/>
          <w:szCs w:val="24"/>
          <w:shd w:val="clear" w:color="auto" w:fill="FFFFFF"/>
        </w:rPr>
        <w:t>job?.</w:t>
      </w:r>
      <w:proofErr w:type="gramEnd"/>
      <w:r w:rsidRPr="00FA5082">
        <w:rPr>
          <w:rFonts w:ascii="Times New Roman" w:hAnsi="Times New Roman"/>
          <w:sz w:val="24"/>
          <w:szCs w:val="24"/>
          <w:shd w:val="clear" w:color="auto" w:fill="FFFFFF"/>
        </w:rPr>
        <w:t>" </w:t>
      </w:r>
      <w:r w:rsidRPr="00FA5082">
        <w:rPr>
          <w:rFonts w:ascii="Times New Roman" w:hAnsi="Times New Roman"/>
          <w:i/>
          <w:iCs/>
          <w:sz w:val="24"/>
          <w:szCs w:val="24"/>
        </w:rPr>
        <w:t>New Hope - Golden Valley Sun-Post (MN)</w:t>
      </w:r>
      <w:r w:rsidRPr="00FA5082">
        <w:rPr>
          <w:rFonts w:ascii="Times New Roman" w:hAnsi="Times New Roman"/>
          <w:sz w:val="24"/>
          <w:szCs w:val="24"/>
          <w:shd w:val="clear" w:color="auto" w:fill="FFFFFF"/>
        </w:rPr>
        <w:t xml:space="preserve">, sec. Columns, 20 </w:t>
      </w:r>
    </w:p>
    <w:p w:rsidR="00FA5082" w:rsidRPr="00D5670A" w:rsidRDefault="00FA5082" w:rsidP="001D3ABB">
      <w:pPr>
        <w:spacing w:after="0" w:line="480" w:lineRule="auto"/>
        <w:ind w:left="720"/>
        <w:rPr>
          <w:rFonts w:ascii="Times New Roman" w:hAnsi="Times New Roman"/>
          <w:sz w:val="24"/>
          <w:szCs w:val="24"/>
          <w:shd w:val="clear" w:color="auto" w:fill="FFFFFF"/>
        </w:rPr>
      </w:pPr>
      <w:r w:rsidRPr="00FA5082">
        <w:rPr>
          <w:rFonts w:ascii="Times New Roman" w:hAnsi="Times New Roman"/>
          <w:sz w:val="24"/>
          <w:szCs w:val="24"/>
          <w:shd w:val="clear" w:color="auto" w:fill="FFFFFF"/>
        </w:rPr>
        <w:t>June 2013. </w:t>
      </w:r>
      <w:r w:rsidRPr="00FA5082">
        <w:rPr>
          <w:rFonts w:ascii="Times New Roman" w:hAnsi="Times New Roman"/>
          <w:i/>
          <w:iCs/>
          <w:sz w:val="24"/>
          <w:szCs w:val="24"/>
        </w:rPr>
        <w:t>NewsBank</w:t>
      </w:r>
      <w:r w:rsidRPr="00FA5082">
        <w:rPr>
          <w:rFonts w:ascii="Times New Roman" w:hAnsi="Times New Roman"/>
          <w:sz w:val="24"/>
          <w:szCs w:val="24"/>
          <w:shd w:val="clear" w:color="auto" w:fill="FFFFFF"/>
        </w:rPr>
        <w:t>, infoweb.newsbank.com/apps/news/document-view?p=WORLDNEWS&amp;docref=news/1471A6F5AD9D9CC0. Accessed 15 May 2019.</w:t>
      </w:r>
      <w:r w:rsidRPr="00D5670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264B9" w:rsidRPr="00D5670A" w:rsidRDefault="007264B9" w:rsidP="007264B9">
      <w:pPr>
        <w:spacing w:after="0" w:line="480" w:lineRule="auto"/>
        <w:ind w:left="720"/>
        <w:rPr>
          <w:rFonts w:ascii="Times New Roman" w:hAnsi="Times New Roman"/>
          <w:sz w:val="24"/>
          <w:szCs w:val="24"/>
          <w:shd w:val="clear" w:color="auto" w:fill="FFFFFF"/>
        </w:rPr>
      </w:pPr>
      <w:r w:rsidRPr="00D5670A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Muses on the potential of robo-writers replacing human writers. Touches on the </w:t>
      </w:r>
    </w:p>
    <w:p w:rsidR="007264B9" w:rsidRPr="00FA5082" w:rsidRDefault="007264B9" w:rsidP="007264B9">
      <w:pPr>
        <w:spacing w:after="0" w:line="480" w:lineRule="auto"/>
        <w:ind w:left="720" w:firstLine="720"/>
        <w:rPr>
          <w:rFonts w:ascii="Times New Roman" w:hAnsi="Times New Roman"/>
          <w:sz w:val="24"/>
          <w:szCs w:val="24"/>
        </w:rPr>
      </w:pPr>
      <w:r w:rsidRPr="00D5670A">
        <w:rPr>
          <w:rFonts w:ascii="Times New Roman" w:hAnsi="Times New Roman"/>
          <w:sz w:val="24"/>
          <w:szCs w:val="24"/>
          <w:shd w:val="clear" w:color="auto" w:fill="FFFFFF"/>
        </w:rPr>
        <w:t xml:space="preserve">complications of robo-writers producing creative content. </w:t>
      </w:r>
    </w:p>
    <w:p w:rsidR="00D100A9" w:rsidRPr="00D5670A" w:rsidRDefault="00D100A9" w:rsidP="001D3ABB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7E6FD7" w:rsidRPr="00D5670A" w:rsidRDefault="007E6FD7" w:rsidP="001D3ABB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7E6FD7" w:rsidRDefault="007E6FD7" w:rsidP="001D3ABB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757115" w:rsidRPr="00D5670A" w:rsidRDefault="00757115" w:rsidP="001D3ABB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D100A9" w:rsidRPr="00D5670A" w:rsidRDefault="00D100A9" w:rsidP="001D3ABB">
      <w:pPr>
        <w:spacing w:after="0" w:line="480" w:lineRule="auto"/>
        <w:contextualSpacing/>
        <w:rPr>
          <w:rFonts w:ascii="Times New Roman" w:eastAsia="MS Mincho" w:hAnsi="Times New Roman"/>
          <w:b/>
          <w:bCs/>
          <w:sz w:val="24"/>
          <w:szCs w:val="24"/>
        </w:rPr>
      </w:pPr>
      <w:r w:rsidRPr="00D5670A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TIMETABLE </w:t>
      </w:r>
      <w:r w:rsidRPr="00D5670A">
        <w:rPr>
          <w:rFonts w:ascii="Times New Roman" w:eastAsia="MS Mincho" w:hAnsi="Times New Roman"/>
          <w:b/>
          <w:bCs/>
          <w:sz w:val="24"/>
          <w:szCs w:val="24"/>
        </w:rPr>
        <w:t>&amp;</w:t>
      </w:r>
      <w:r w:rsidRPr="00D5670A">
        <w:rPr>
          <w:rFonts w:ascii="Times New Roman" w:eastAsia="MS Mincho" w:hAnsi="Times New Roman"/>
          <w:b/>
          <w:bCs/>
          <w:sz w:val="24"/>
          <w:szCs w:val="24"/>
        </w:rPr>
        <w:t xml:space="preserve"> SCHEDULE</w:t>
      </w:r>
    </w:p>
    <w:p w:rsidR="00CE4D47" w:rsidRPr="00D5670A" w:rsidRDefault="00D100A9" w:rsidP="001D3ABB">
      <w:pPr>
        <w:spacing w:line="480" w:lineRule="auto"/>
        <w:rPr>
          <w:rFonts w:ascii="Times New Roman" w:hAnsi="Times New Roman"/>
          <w:sz w:val="24"/>
          <w:szCs w:val="24"/>
        </w:rPr>
      </w:pPr>
      <w:r w:rsidRPr="00D5670A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1504"/>
        <w:gridCol w:w="1504"/>
        <w:gridCol w:w="1504"/>
        <w:gridCol w:w="1504"/>
        <w:gridCol w:w="1504"/>
        <w:gridCol w:w="1504"/>
      </w:tblGrid>
      <w:tr w:rsidR="00CE4D47" w:rsidRPr="00D5670A" w:rsidTr="00CE4D47">
        <w:tc>
          <w:tcPr>
            <w:tcW w:w="1504" w:type="dxa"/>
          </w:tcPr>
          <w:p w:rsidR="00CE4D47" w:rsidRPr="00D5670A" w:rsidRDefault="00E979C0" w:rsidP="001D3ABB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70A">
              <w:rPr>
                <w:rFonts w:ascii="Times New Roman" w:hAnsi="Times New Roman"/>
                <w:b/>
                <w:sz w:val="24"/>
                <w:szCs w:val="24"/>
              </w:rPr>
              <w:t>Sunday</w:t>
            </w:r>
          </w:p>
        </w:tc>
        <w:tc>
          <w:tcPr>
            <w:tcW w:w="1504" w:type="dxa"/>
          </w:tcPr>
          <w:p w:rsidR="00CE4D47" w:rsidRPr="00D5670A" w:rsidRDefault="00E979C0" w:rsidP="001D3ABB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70A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1504" w:type="dxa"/>
          </w:tcPr>
          <w:p w:rsidR="00CE4D47" w:rsidRPr="00D5670A" w:rsidRDefault="00E979C0" w:rsidP="001D3ABB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70A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1504" w:type="dxa"/>
          </w:tcPr>
          <w:p w:rsidR="00CE4D47" w:rsidRPr="00D5670A" w:rsidRDefault="00E979C0" w:rsidP="001D3ABB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70A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1504" w:type="dxa"/>
          </w:tcPr>
          <w:p w:rsidR="00CE4D47" w:rsidRPr="00D5670A" w:rsidRDefault="00E979C0" w:rsidP="001D3ABB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70A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1504" w:type="dxa"/>
          </w:tcPr>
          <w:p w:rsidR="00CE4D47" w:rsidRPr="00D5670A" w:rsidRDefault="00E979C0" w:rsidP="001D3ABB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70A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1504" w:type="dxa"/>
          </w:tcPr>
          <w:p w:rsidR="00CE4D47" w:rsidRPr="00D5670A" w:rsidRDefault="00E979C0" w:rsidP="001D3ABB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70A">
              <w:rPr>
                <w:rFonts w:ascii="Times New Roman" w:hAnsi="Times New Roman"/>
                <w:b/>
                <w:sz w:val="24"/>
                <w:szCs w:val="24"/>
              </w:rPr>
              <w:t>Saturday</w:t>
            </w:r>
          </w:p>
        </w:tc>
      </w:tr>
      <w:tr w:rsidR="00CE4D47" w:rsidRPr="00D5670A" w:rsidTr="00CE4D47">
        <w:tc>
          <w:tcPr>
            <w:tcW w:w="1504" w:type="dxa"/>
          </w:tcPr>
          <w:p w:rsidR="00CE4D47" w:rsidRPr="00D5670A" w:rsidRDefault="00CE4D47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CE4D47" w:rsidRPr="00D5670A" w:rsidRDefault="00CE4D47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CE4D47" w:rsidRPr="00D5670A" w:rsidRDefault="00CE4D47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CE4D47" w:rsidRPr="00D5670A" w:rsidRDefault="00C41A00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5670A">
              <w:rPr>
                <w:rFonts w:ascii="Times New Roman" w:hAnsi="Times New Roman"/>
                <w:sz w:val="24"/>
                <w:szCs w:val="24"/>
              </w:rPr>
              <w:t>May 15</w:t>
            </w:r>
            <w:r w:rsidRPr="00D5670A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D56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1A00" w:rsidRPr="00D5670A" w:rsidRDefault="00C41A00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5670A">
              <w:rPr>
                <w:rFonts w:ascii="Times New Roman" w:hAnsi="Times New Roman"/>
                <w:sz w:val="24"/>
                <w:szCs w:val="24"/>
              </w:rPr>
              <w:t xml:space="preserve">Proposal Rough Draft </w:t>
            </w:r>
          </w:p>
        </w:tc>
        <w:tc>
          <w:tcPr>
            <w:tcW w:w="1504" w:type="dxa"/>
          </w:tcPr>
          <w:p w:rsidR="00CE4D47" w:rsidRPr="00D5670A" w:rsidRDefault="00CE4D47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CE4D47" w:rsidRPr="00D5670A" w:rsidRDefault="00C41A00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5670A">
              <w:rPr>
                <w:rFonts w:ascii="Times New Roman" w:hAnsi="Times New Roman"/>
                <w:sz w:val="24"/>
                <w:szCs w:val="24"/>
              </w:rPr>
              <w:t>May 17</w:t>
            </w:r>
            <w:r w:rsidRPr="00D5670A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D56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1A00" w:rsidRPr="00D5670A" w:rsidRDefault="00C41A00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5670A">
              <w:rPr>
                <w:rFonts w:ascii="Times New Roman" w:hAnsi="Times New Roman"/>
                <w:sz w:val="24"/>
                <w:szCs w:val="24"/>
              </w:rPr>
              <w:t xml:space="preserve">Peer Reviews of Proposals </w:t>
            </w:r>
          </w:p>
        </w:tc>
        <w:tc>
          <w:tcPr>
            <w:tcW w:w="1504" w:type="dxa"/>
          </w:tcPr>
          <w:p w:rsidR="00CE4D47" w:rsidRPr="00D5670A" w:rsidRDefault="00455998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5670A">
              <w:rPr>
                <w:rFonts w:ascii="Times New Roman" w:hAnsi="Times New Roman"/>
                <w:sz w:val="24"/>
                <w:szCs w:val="24"/>
              </w:rPr>
              <w:t>May 18</w:t>
            </w:r>
            <w:r w:rsidRPr="00D5670A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D56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5998" w:rsidRPr="00D5670A" w:rsidRDefault="00455998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5670A">
              <w:rPr>
                <w:rFonts w:ascii="Times New Roman" w:hAnsi="Times New Roman"/>
                <w:sz w:val="24"/>
                <w:szCs w:val="24"/>
              </w:rPr>
              <w:t xml:space="preserve">Final Research Proposal </w:t>
            </w:r>
          </w:p>
        </w:tc>
      </w:tr>
      <w:tr w:rsidR="00CE4D47" w:rsidRPr="00D5670A" w:rsidTr="00CE4D47">
        <w:tc>
          <w:tcPr>
            <w:tcW w:w="1504" w:type="dxa"/>
          </w:tcPr>
          <w:p w:rsidR="00CE4D47" w:rsidRPr="00D5670A" w:rsidRDefault="00CE4D47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CE4D47" w:rsidRPr="00D5670A" w:rsidRDefault="00CE4D47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CE4D47" w:rsidRPr="00D5670A" w:rsidRDefault="00CE4D47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CE4D47" w:rsidRPr="00D5670A" w:rsidRDefault="00CE4D47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CE4D47" w:rsidRPr="00D5670A" w:rsidRDefault="00CE4D47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CE4D47" w:rsidRPr="00D5670A" w:rsidRDefault="0078676D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5670A">
              <w:rPr>
                <w:rFonts w:ascii="Times New Roman" w:hAnsi="Times New Roman"/>
                <w:sz w:val="24"/>
                <w:szCs w:val="24"/>
              </w:rPr>
              <w:t>May 24</w:t>
            </w:r>
            <w:r w:rsidRPr="00D5670A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D56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676D" w:rsidRPr="00D5670A" w:rsidRDefault="0078676D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5670A">
              <w:rPr>
                <w:rFonts w:ascii="Times New Roman" w:hAnsi="Times New Roman"/>
                <w:sz w:val="24"/>
                <w:szCs w:val="24"/>
              </w:rPr>
              <w:t>Research Paper Draft; Peer Reviews</w:t>
            </w:r>
          </w:p>
        </w:tc>
        <w:tc>
          <w:tcPr>
            <w:tcW w:w="1504" w:type="dxa"/>
          </w:tcPr>
          <w:p w:rsidR="00CE4D47" w:rsidRPr="00D5670A" w:rsidRDefault="00CE4D47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D47" w:rsidRPr="00D5670A" w:rsidTr="00CE4D47">
        <w:tc>
          <w:tcPr>
            <w:tcW w:w="1504" w:type="dxa"/>
          </w:tcPr>
          <w:p w:rsidR="00CE4D47" w:rsidRPr="00D5670A" w:rsidRDefault="00CE4D47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CE4D47" w:rsidRPr="00D5670A" w:rsidRDefault="00CE4D47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CE4D47" w:rsidRPr="00D5670A" w:rsidRDefault="00CE4D47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CE4D47" w:rsidRPr="00D5670A" w:rsidRDefault="0078676D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5670A">
              <w:rPr>
                <w:rFonts w:ascii="Times New Roman" w:hAnsi="Times New Roman"/>
                <w:sz w:val="24"/>
                <w:szCs w:val="24"/>
              </w:rPr>
              <w:t>May 29</w:t>
            </w:r>
            <w:r w:rsidRPr="00D5670A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D56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676D" w:rsidRPr="00D5670A" w:rsidRDefault="0078676D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5670A">
              <w:rPr>
                <w:rFonts w:ascii="Times New Roman" w:hAnsi="Times New Roman"/>
                <w:sz w:val="24"/>
                <w:szCs w:val="24"/>
              </w:rPr>
              <w:t xml:space="preserve">Research Draft 2 Due </w:t>
            </w:r>
          </w:p>
        </w:tc>
        <w:tc>
          <w:tcPr>
            <w:tcW w:w="1504" w:type="dxa"/>
          </w:tcPr>
          <w:p w:rsidR="00CE4D47" w:rsidRPr="00D5670A" w:rsidRDefault="00CE4D47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CE4D47" w:rsidRPr="00D5670A" w:rsidRDefault="00CA2E9F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5670A">
              <w:rPr>
                <w:rFonts w:ascii="Times New Roman" w:hAnsi="Times New Roman"/>
                <w:sz w:val="24"/>
                <w:szCs w:val="24"/>
              </w:rPr>
              <w:t>May 31</w:t>
            </w:r>
            <w:r w:rsidRPr="00D5670A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D56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2E9F" w:rsidRPr="00D5670A" w:rsidRDefault="00CA2E9F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5670A">
              <w:rPr>
                <w:rFonts w:ascii="Times New Roman" w:hAnsi="Times New Roman"/>
                <w:sz w:val="24"/>
                <w:szCs w:val="24"/>
              </w:rPr>
              <w:t>Peer Reviews</w:t>
            </w:r>
          </w:p>
        </w:tc>
        <w:tc>
          <w:tcPr>
            <w:tcW w:w="1504" w:type="dxa"/>
          </w:tcPr>
          <w:p w:rsidR="00CE4D47" w:rsidRPr="00D5670A" w:rsidRDefault="00BC2265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5670A">
              <w:rPr>
                <w:rFonts w:ascii="Times New Roman" w:hAnsi="Times New Roman"/>
                <w:sz w:val="24"/>
                <w:szCs w:val="24"/>
              </w:rPr>
              <w:t>June 1</w:t>
            </w:r>
            <w:r w:rsidRPr="00D5670A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D56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2265" w:rsidRPr="00D5670A" w:rsidRDefault="00BC2265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5670A">
              <w:rPr>
                <w:rFonts w:ascii="Times New Roman" w:hAnsi="Times New Roman"/>
                <w:sz w:val="24"/>
                <w:szCs w:val="24"/>
              </w:rPr>
              <w:t xml:space="preserve">Final Draft </w:t>
            </w:r>
          </w:p>
        </w:tc>
      </w:tr>
      <w:tr w:rsidR="00CE4D47" w:rsidRPr="00D5670A" w:rsidTr="00CE4D47">
        <w:tc>
          <w:tcPr>
            <w:tcW w:w="1504" w:type="dxa"/>
          </w:tcPr>
          <w:p w:rsidR="00CE4D47" w:rsidRPr="00D5670A" w:rsidRDefault="00CE4D47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CE4D47" w:rsidRPr="00D5670A" w:rsidRDefault="00CE4D47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CE4D47" w:rsidRPr="00D5670A" w:rsidRDefault="00CE4D47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CE4D47" w:rsidRPr="00D5670A" w:rsidRDefault="00CE4D47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CE4D47" w:rsidRPr="00D5670A" w:rsidRDefault="00CE4D47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CE4D47" w:rsidRPr="00D5670A" w:rsidRDefault="00CE4D47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CE4D47" w:rsidRPr="00D5670A" w:rsidRDefault="00CE4D47" w:rsidP="001D3AB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7115" w:rsidRPr="00D5670A" w:rsidRDefault="00757115" w:rsidP="001D3ABB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D100A9" w:rsidRPr="00D5670A" w:rsidRDefault="00D100A9" w:rsidP="001D3ABB">
      <w:pPr>
        <w:spacing w:after="0" w:line="480" w:lineRule="auto"/>
        <w:contextualSpacing/>
        <w:rPr>
          <w:rFonts w:ascii="Times New Roman" w:eastAsia="MS Mincho" w:hAnsi="Times New Roman"/>
          <w:b/>
          <w:bCs/>
          <w:sz w:val="24"/>
          <w:szCs w:val="24"/>
        </w:rPr>
      </w:pPr>
      <w:r w:rsidRPr="00D5670A">
        <w:rPr>
          <w:rFonts w:ascii="Times New Roman" w:eastAsia="MS Mincho" w:hAnsi="Times New Roman"/>
          <w:b/>
          <w:bCs/>
          <w:sz w:val="24"/>
          <w:szCs w:val="24"/>
        </w:rPr>
        <w:t>APPROVAL</w:t>
      </w:r>
      <w:r w:rsidRPr="00D5670A">
        <w:rPr>
          <w:rFonts w:ascii="Times New Roman" w:eastAsia="MS Mincho" w:hAnsi="Times New Roman"/>
          <w:b/>
          <w:bCs/>
          <w:sz w:val="24"/>
          <w:szCs w:val="24"/>
        </w:rPr>
        <w:t xml:space="preserve"> REQUEST </w:t>
      </w:r>
    </w:p>
    <w:p w:rsidR="007552A2" w:rsidRPr="00D5670A" w:rsidRDefault="007552A2" w:rsidP="007552A2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D5670A">
        <w:rPr>
          <w:rFonts w:ascii="Times New Roman" w:eastAsia="MS Mincho" w:hAnsi="Times New Roman"/>
          <w:bCs/>
          <w:sz w:val="24"/>
          <w:szCs w:val="24"/>
        </w:rPr>
        <w:t xml:space="preserve">I </w:t>
      </w:r>
      <w:r w:rsidRPr="00D5670A">
        <w:rPr>
          <w:rFonts w:ascii="Times New Roman" w:eastAsia="MS Mincho" w:hAnsi="Times New Roman"/>
          <w:bCs/>
          <w:sz w:val="24"/>
          <w:szCs w:val="24"/>
        </w:rPr>
        <w:t>expect this research project to be enlightening and instructive, not only for myself but for writing field as well.</w:t>
      </w:r>
      <w:r w:rsidRPr="00D5670A">
        <w:rPr>
          <w:rFonts w:ascii="Times New Roman" w:eastAsia="MS Mincho" w:hAnsi="Times New Roman"/>
          <w:bCs/>
          <w:sz w:val="24"/>
          <w:szCs w:val="24"/>
        </w:rPr>
        <w:t xml:space="preserve"> I </w:t>
      </w:r>
      <w:r w:rsidRPr="00D5670A">
        <w:rPr>
          <w:rFonts w:ascii="Times New Roman" w:eastAsia="MS Mincho" w:hAnsi="Times New Roman"/>
          <w:bCs/>
          <w:sz w:val="24"/>
          <w:szCs w:val="24"/>
        </w:rPr>
        <w:t>hope to come to a better understanding of how robo-writing will affect the world.</w:t>
      </w:r>
      <w:r w:rsidRPr="00D5670A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D5670A">
        <w:rPr>
          <w:rFonts w:ascii="Times New Roman" w:eastAsia="MS Mincho" w:hAnsi="Times New Roman"/>
          <w:bCs/>
          <w:sz w:val="24"/>
          <w:szCs w:val="24"/>
        </w:rPr>
        <w:t>I officially request approval to conduct this research.</w:t>
      </w:r>
    </w:p>
    <w:p w:rsidR="00D100A9" w:rsidRPr="00D5670A" w:rsidRDefault="00D100A9" w:rsidP="001D3ABB">
      <w:pPr>
        <w:spacing w:line="480" w:lineRule="auto"/>
        <w:rPr>
          <w:rFonts w:ascii="Times New Roman" w:hAnsi="Times New Roman"/>
          <w:sz w:val="24"/>
          <w:szCs w:val="24"/>
        </w:rPr>
      </w:pPr>
    </w:p>
    <w:sectPr w:rsidR="00D100A9" w:rsidRPr="00D5670A" w:rsidSect="00A72981">
      <w:headerReference w:type="first" r:id="rId15"/>
      <w:footerReference w:type="first" r:id="rId16"/>
      <w:pgSz w:w="12240" w:h="15840" w:code="1"/>
      <w:pgMar w:top="851" w:right="851" w:bottom="1440" w:left="851" w:header="958" w:footer="64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ED7" w:rsidRDefault="00E55ED7">
      <w:r>
        <w:separator/>
      </w:r>
    </w:p>
    <w:p w:rsidR="00E55ED7" w:rsidRDefault="00E55ED7"/>
  </w:endnote>
  <w:endnote w:type="continuationSeparator" w:id="0">
    <w:p w:rsidR="00E55ED7" w:rsidRDefault="00E55ED7">
      <w:r>
        <w:continuationSeparator/>
      </w:r>
    </w:p>
    <w:p w:rsidR="00E55ED7" w:rsidRDefault="00E55E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981" w:rsidRDefault="00F41EFE" w:rsidP="00A72981">
    <w:r w:rsidRPr="00F41EFE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C50EBC6" wp14:editId="3771DE0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91434" cy="1159200"/>
              <wp:effectExtent l="0" t="0" r="0" b="5080"/>
              <wp:wrapNone/>
              <wp:docPr id="42" name="Group 17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7791434" cy="1159200"/>
                        <a:chOff x="0" y="0"/>
                        <a:chExt cx="7791434" cy="1158987"/>
                      </a:xfrm>
                    </wpg:grpSpPr>
                    <wps:wsp>
                      <wps:cNvPr id="43" name="Freeform 23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4991255" y="0"/>
                          <a:ext cx="1209745" cy="689470"/>
                        </a:xfrm>
                        <a:custGeom>
                          <a:avLst/>
                          <a:gdLst>
                            <a:gd name="T0" fmla="*/ 286 w 286"/>
                            <a:gd name="T1" fmla="*/ 163 h 163"/>
                            <a:gd name="T2" fmla="*/ 197 w 286"/>
                            <a:gd name="T3" fmla="*/ 0 h 163"/>
                            <a:gd name="T4" fmla="*/ 0 w 286"/>
                            <a:gd name="T5" fmla="*/ 163 h 163"/>
                            <a:gd name="T6" fmla="*/ 286 w 286"/>
                            <a:gd name="T7" fmla="*/ 163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86" h="163">
                              <a:moveTo>
                                <a:pt x="286" y="163"/>
                              </a:moveTo>
                              <a:lnTo>
                                <a:pt x="197" y="0"/>
                              </a:lnTo>
                              <a:lnTo>
                                <a:pt x="0" y="163"/>
                              </a:lnTo>
                              <a:lnTo>
                                <a:pt x="286" y="1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26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6920079" y="372230"/>
                          <a:ext cx="871355" cy="439907"/>
                        </a:xfrm>
                        <a:custGeom>
                          <a:avLst/>
                          <a:gdLst>
                            <a:gd name="T0" fmla="*/ 78 w 206"/>
                            <a:gd name="T1" fmla="*/ 0 h 104"/>
                            <a:gd name="T2" fmla="*/ 0 w 206"/>
                            <a:gd name="T3" fmla="*/ 69 h 104"/>
                            <a:gd name="T4" fmla="*/ 0 w 206"/>
                            <a:gd name="T5" fmla="*/ 104 h 104"/>
                            <a:gd name="T6" fmla="*/ 206 w 206"/>
                            <a:gd name="T7" fmla="*/ 14 h 104"/>
                            <a:gd name="T8" fmla="*/ 78 w 206"/>
                            <a:gd name="T9" fmla="*/ 0 h 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104">
                              <a:moveTo>
                                <a:pt x="78" y="0"/>
                              </a:moveTo>
                              <a:lnTo>
                                <a:pt x="0" y="69"/>
                              </a:lnTo>
                              <a:lnTo>
                                <a:pt x="0" y="104"/>
                              </a:lnTo>
                              <a:lnTo>
                                <a:pt x="206" y="14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5" name="Freeform 28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7461504" y="520275"/>
                          <a:ext cx="329930" cy="321471"/>
                        </a:xfrm>
                        <a:custGeom>
                          <a:avLst/>
                          <a:gdLst>
                            <a:gd name="T0" fmla="*/ 0 w 78"/>
                            <a:gd name="T1" fmla="*/ 0 h 76"/>
                            <a:gd name="T2" fmla="*/ 0 w 78"/>
                            <a:gd name="T3" fmla="*/ 76 h 76"/>
                            <a:gd name="T4" fmla="*/ 78 w 78"/>
                            <a:gd name="T5" fmla="*/ 7 h 76"/>
                            <a:gd name="T6" fmla="*/ 0 w 78"/>
                            <a:gd name="T7" fmla="*/ 0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8" h="76">
                              <a:moveTo>
                                <a:pt x="0" y="0"/>
                              </a:moveTo>
                              <a:lnTo>
                                <a:pt x="0" y="76"/>
                              </a:lnTo>
                              <a:lnTo>
                                <a:pt x="78" y="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" name="Freeform 29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4153739" y="0"/>
                          <a:ext cx="1213975" cy="689470"/>
                        </a:xfrm>
                        <a:custGeom>
                          <a:avLst/>
                          <a:gdLst>
                            <a:gd name="T0" fmla="*/ 249 w 287"/>
                            <a:gd name="T1" fmla="*/ 142 h 163"/>
                            <a:gd name="T2" fmla="*/ 199 w 287"/>
                            <a:gd name="T3" fmla="*/ 116 h 163"/>
                            <a:gd name="T4" fmla="*/ 0 w 287"/>
                            <a:gd name="T5" fmla="*/ 0 h 163"/>
                            <a:gd name="T6" fmla="*/ 89 w 287"/>
                            <a:gd name="T7" fmla="*/ 163 h 163"/>
                            <a:gd name="T8" fmla="*/ 230 w 287"/>
                            <a:gd name="T9" fmla="*/ 163 h 163"/>
                            <a:gd name="T10" fmla="*/ 287 w 287"/>
                            <a:gd name="T11" fmla="*/ 163 h 163"/>
                            <a:gd name="T12" fmla="*/ 249 w 287"/>
                            <a:gd name="T13" fmla="*/ 142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7" h="163">
                              <a:moveTo>
                                <a:pt x="249" y="142"/>
                              </a:moveTo>
                              <a:lnTo>
                                <a:pt x="199" y="116"/>
                              </a:lnTo>
                              <a:lnTo>
                                <a:pt x="0" y="0"/>
                              </a:lnTo>
                              <a:lnTo>
                                <a:pt x="89" y="163"/>
                              </a:lnTo>
                              <a:lnTo>
                                <a:pt x="230" y="163"/>
                              </a:lnTo>
                              <a:lnTo>
                                <a:pt x="287" y="163"/>
                              </a:lnTo>
                              <a:lnTo>
                                <a:pt x="249" y="1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30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3235855" y="88828"/>
                          <a:ext cx="1290113" cy="1070159"/>
                        </a:xfrm>
                        <a:custGeom>
                          <a:avLst/>
                          <a:gdLst>
                            <a:gd name="T0" fmla="*/ 305 w 305"/>
                            <a:gd name="T1" fmla="*/ 0 h 253"/>
                            <a:gd name="T2" fmla="*/ 0 w 305"/>
                            <a:gd name="T3" fmla="*/ 227 h 253"/>
                            <a:gd name="T4" fmla="*/ 50 w 305"/>
                            <a:gd name="T5" fmla="*/ 253 h 253"/>
                            <a:gd name="T6" fmla="*/ 305 w 305"/>
                            <a:gd name="T7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5" h="253">
                              <a:moveTo>
                                <a:pt x="305" y="0"/>
                              </a:moveTo>
                              <a:lnTo>
                                <a:pt x="0" y="227"/>
                              </a:lnTo>
                              <a:lnTo>
                                <a:pt x="50" y="253"/>
                              </a:lnTo>
                              <a:lnTo>
                                <a:pt x="3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31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6201000" y="0"/>
                          <a:ext cx="587953" cy="198804"/>
                        </a:xfrm>
                        <a:custGeom>
                          <a:avLst/>
                          <a:gdLst>
                            <a:gd name="T0" fmla="*/ 0 w 139"/>
                            <a:gd name="T1" fmla="*/ 47 h 47"/>
                            <a:gd name="T2" fmla="*/ 139 w 139"/>
                            <a:gd name="T3" fmla="*/ 47 h 47"/>
                            <a:gd name="T4" fmla="*/ 94 w 139"/>
                            <a:gd name="T5" fmla="*/ 0 h 47"/>
                            <a:gd name="T6" fmla="*/ 0 w 139"/>
                            <a:gd name="T7" fmla="*/ 47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9" h="47">
                              <a:moveTo>
                                <a:pt x="0" y="47"/>
                              </a:moveTo>
                              <a:lnTo>
                                <a:pt x="139" y="47"/>
                              </a:lnTo>
                              <a:lnTo>
                                <a:pt x="94" y="0"/>
                              </a:lnTo>
                              <a:lnTo>
                                <a:pt x="0" y="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" name="Freeform 32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5367714" y="0"/>
                          <a:ext cx="1023630" cy="689470"/>
                        </a:xfrm>
                        <a:custGeom>
                          <a:avLst/>
                          <a:gdLst>
                            <a:gd name="T0" fmla="*/ 0 w 242"/>
                            <a:gd name="T1" fmla="*/ 116 h 163"/>
                            <a:gd name="T2" fmla="*/ 45 w 242"/>
                            <a:gd name="T3" fmla="*/ 163 h 163"/>
                            <a:gd name="T4" fmla="*/ 242 w 242"/>
                            <a:gd name="T5" fmla="*/ 0 h 163"/>
                            <a:gd name="T6" fmla="*/ 0 w 242"/>
                            <a:gd name="T7" fmla="*/ 116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42" h="163">
                              <a:moveTo>
                                <a:pt x="0" y="116"/>
                              </a:moveTo>
                              <a:lnTo>
                                <a:pt x="45" y="163"/>
                              </a:lnTo>
                              <a:lnTo>
                                <a:pt x="242" y="0"/>
                              </a:lnTo>
                              <a:lnTo>
                                <a:pt x="0" y="11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33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5367714" y="198804"/>
                          <a:ext cx="1552365" cy="554114"/>
                        </a:xfrm>
                        <a:custGeom>
                          <a:avLst/>
                          <a:gdLst>
                            <a:gd name="T0" fmla="*/ 367 w 367"/>
                            <a:gd name="T1" fmla="*/ 15 h 131"/>
                            <a:gd name="T2" fmla="*/ 0 w 367"/>
                            <a:gd name="T3" fmla="*/ 0 h 131"/>
                            <a:gd name="T4" fmla="*/ 125 w 367"/>
                            <a:gd name="T5" fmla="*/ 131 h 131"/>
                            <a:gd name="T6" fmla="*/ 367 w 367"/>
                            <a:gd name="T7" fmla="*/ 15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67" h="131">
                              <a:moveTo>
                                <a:pt x="367" y="15"/>
                              </a:moveTo>
                              <a:lnTo>
                                <a:pt x="0" y="0"/>
                              </a:lnTo>
                              <a:lnTo>
                                <a:pt x="125" y="131"/>
                              </a:lnTo>
                              <a:lnTo>
                                <a:pt x="367" y="1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: Shape 51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6920079" y="0"/>
                          <a:ext cx="871355" cy="752919"/>
                        </a:xfrm>
                        <a:custGeom>
                          <a:avLst/>
                          <a:gdLst>
                            <a:gd name="connsiteX0" fmla="*/ 319355 w 871355"/>
                            <a:gd name="connsiteY0" fmla="*/ 752919 h 752919"/>
                            <a:gd name="connsiteX1" fmla="*/ 0 w 871355"/>
                            <a:gd name="connsiteY1" fmla="*/ 752919 h 752919"/>
                            <a:gd name="connsiteX2" fmla="*/ 0 w 871355"/>
                            <a:gd name="connsiteY2" fmla="*/ 506772 h 752919"/>
                            <a:gd name="connsiteX3" fmla="*/ 0 w 871355"/>
                            <a:gd name="connsiteY3" fmla="*/ 424322 h 752919"/>
                            <a:gd name="connsiteX4" fmla="*/ 0 w 871355"/>
                            <a:gd name="connsiteY4" fmla="*/ 414528 h 752919"/>
                            <a:gd name="connsiteX5" fmla="*/ 0 w 871355"/>
                            <a:gd name="connsiteY5" fmla="*/ 383699 h 752919"/>
                            <a:gd name="connsiteX6" fmla="*/ 871355 w 871355"/>
                            <a:gd name="connsiteY6" fmla="*/ 0 h 752919"/>
                            <a:gd name="connsiteX7" fmla="*/ 341281 w 871355"/>
                            <a:gd name="connsiteY7" fmla="*/ 752918 h 752919"/>
                            <a:gd name="connsiteX8" fmla="*/ 329481 w 871355"/>
                            <a:gd name="connsiteY8" fmla="*/ 752918 h 752919"/>
                            <a:gd name="connsiteX9" fmla="*/ 319355 w 871355"/>
                            <a:gd name="connsiteY9" fmla="*/ 752918 h 7529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871355" h="752919">
                              <a:moveTo>
                                <a:pt x="319355" y="752919"/>
                              </a:moveTo>
                              <a:lnTo>
                                <a:pt x="0" y="752919"/>
                              </a:lnTo>
                              <a:lnTo>
                                <a:pt x="0" y="506772"/>
                              </a:lnTo>
                              <a:cubicBezTo>
                                <a:pt x="0" y="506772"/>
                                <a:pt x="0" y="506772"/>
                                <a:pt x="0" y="424322"/>
                              </a:cubicBezTo>
                              <a:lnTo>
                                <a:pt x="0" y="414528"/>
                              </a:lnTo>
                              <a:lnTo>
                                <a:pt x="0" y="383699"/>
                              </a:lnTo>
                              <a:lnTo>
                                <a:pt x="871355" y="0"/>
                              </a:lnTo>
                              <a:cubicBezTo>
                                <a:pt x="871355" y="0"/>
                                <a:pt x="871355" y="0"/>
                                <a:pt x="341281" y="752918"/>
                              </a:cubicBezTo>
                              <a:cubicBezTo>
                                <a:pt x="341281" y="752918"/>
                                <a:pt x="341281" y="752918"/>
                                <a:pt x="329481" y="752918"/>
                              </a:cubicBezTo>
                              <a:lnTo>
                                <a:pt x="319355" y="75291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Freeform 35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6391345" y="0"/>
                          <a:ext cx="1057469" cy="752918"/>
                        </a:xfrm>
                        <a:custGeom>
                          <a:avLst/>
                          <a:gdLst>
                            <a:gd name="T0" fmla="*/ 125 w 250"/>
                            <a:gd name="T1" fmla="*/ 0 h 178"/>
                            <a:gd name="T2" fmla="*/ 0 w 250"/>
                            <a:gd name="T3" fmla="*/ 178 h 178"/>
                            <a:gd name="T4" fmla="*/ 156 w 250"/>
                            <a:gd name="T5" fmla="*/ 178 h 178"/>
                            <a:gd name="T6" fmla="*/ 250 w 250"/>
                            <a:gd name="T7" fmla="*/ 131 h 178"/>
                            <a:gd name="T8" fmla="*/ 125 w 250"/>
                            <a:gd name="T9" fmla="*/ 0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0" h="178">
                              <a:moveTo>
                                <a:pt x="125" y="0"/>
                              </a:moveTo>
                              <a:lnTo>
                                <a:pt x="0" y="178"/>
                              </a:lnTo>
                              <a:lnTo>
                                <a:pt x="156" y="178"/>
                              </a:lnTo>
                              <a:lnTo>
                                <a:pt x="250" y="131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36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3235856" y="1"/>
                          <a:ext cx="1078619" cy="1158986"/>
                        </a:xfrm>
                        <a:custGeom>
                          <a:avLst/>
                          <a:gdLst>
                            <a:gd name="T0" fmla="*/ 0 w 255"/>
                            <a:gd name="T1" fmla="*/ 253 h 274"/>
                            <a:gd name="T2" fmla="*/ 38 w 255"/>
                            <a:gd name="T3" fmla="*/ 274 h 274"/>
                            <a:gd name="T4" fmla="*/ 165 w 255"/>
                            <a:gd name="T5" fmla="*/ 274 h 274"/>
                            <a:gd name="T6" fmla="*/ 255 w 255"/>
                            <a:gd name="T7" fmla="*/ 0 h 274"/>
                            <a:gd name="T8" fmla="*/ 0 w 255"/>
                            <a:gd name="T9" fmla="*/ 253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5" h="274">
                              <a:moveTo>
                                <a:pt x="0" y="253"/>
                              </a:moveTo>
                              <a:lnTo>
                                <a:pt x="38" y="274"/>
                              </a:lnTo>
                              <a:lnTo>
                                <a:pt x="165" y="274"/>
                              </a:lnTo>
                              <a:lnTo>
                                <a:pt x="255" y="0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41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3032822" y="0"/>
                          <a:ext cx="583723" cy="372229"/>
                        </a:xfrm>
                        <a:custGeom>
                          <a:avLst/>
                          <a:gdLst>
                            <a:gd name="T0" fmla="*/ 123 w 138"/>
                            <a:gd name="T1" fmla="*/ 0 h 88"/>
                            <a:gd name="T2" fmla="*/ 0 w 138"/>
                            <a:gd name="T3" fmla="*/ 88 h 88"/>
                            <a:gd name="T4" fmla="*/ 138 w 138"/>
                            <a:gd name="T5" fmla="*/ 88 h 88"/>
                            <a:gd name="T6" fmla="*/ 123 w 138"/>
                            <a:gd name="T7" fmla="*/ 0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8" h="88">
                              <a:moveTo>
                                <a:pt x="123" y="0"/>
                              </a:moveTo>
                              <a:lnTo>
                                <a:pt x="0" y="88"/>
                              </a:lnTo>
                              <a:lnTo>
                                <a:pt x="138" y="88"/>
                              </a:lnTo>
                              <a:lnTo>
                                <a:pt x="12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42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3096270" y="1"/>
                          <a:ext cx="520275" cy="1158986"/>
                        </a:xfrm>
                        <a:custGeom>
                          <a:avLst/>
                          <a:gdLst>
                            <a:gd name="T0" fmla="*/ 90 w 123"/>
                            <a:gd name="T1" fmla="*/ 0 h 274"/>
                            <a:gd name="T2" fmla="*/ 0 w 123"/>
                            <a:gd name="T3" fmla="*/ 274 h 274"/>
                            <a:gd name="T4" fmla="*/ 123 w 123"/>
                            <a:gd name="T5" fmla="*/ 186 h 274"/>
                            <a:gd name="T6" fmla="*/ 90 w 123"/>
                            <a:gd name="T7" fmla="*/ 0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3" h="274">
                              <a:moveTo>
                                <a:pt x="90" y="0"/>
                              </a:moveTo>
                              <a:lnTo>
                                <a:pt x="0" y="274"/>
                              </a:lnTo>
                              <a:lnTo>
                                <a:pt x="123" y="186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6" name="Freeform 43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1268963" y="406068"/>
                          <a:ext cx="1015171" cy="528735"/>
                        </a:xfrm>
                        <a:custGeom>
                          <a:avLst/>
                          <a:gdLst>
                            <a:gd name="T0" fmla="*/ 240 w 240"/>
                            <a:gd name="T1" fmla="*/ 58 h 125"/>
                            <a:gd name="T2" fmla="*/ 69 w 240"/>
                            <a:gd name="T3" fmla="*/ 15 h 125"/>
                            <a:gd name="T4" fmla="*/ 0 w 240"/>
                            <a:gd name="T5" fmla="*/ 0 h 125"/>
                            <a:gd name="T6" fmla="*/ 204 w 240"/>
                            <a:gd name="T7" fmla="*/ 125 h 125"/>
                            <a:gd name="T8" fmla="*/ 240 w 240"/>
                            <a:gd name="T9" fmla="*/ 58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25">
                              <a:moveTo>
                                <a:pt x="240" y="58"/>
                              </a:moveTo>
                              <a:lnTo>
                                <a:pt x="69" y="15"/>
                              </a:lnTo>
                              <a:lnTo>
                                <a:pt x="0" y="0"/>
                              </a:lnTo>
                              <a:lnTo>
                                <a:pt x="204" y="125"/>
                              </a:lnTo>
                              <a:lnTo>
                                <a:pt x="240" y="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7" name="Freeform: Shape 57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421239" cy="689471"/>
                        </a:xfrm>
                        <a:custGeom>
                          <a:avLst/>
                          <a:gdLst>
                            <a:gd name="connsiteX0" fmla="*/ 1421239 w 1421239"/>
                            <a:gd name="connsiteY0" fmla="*/ 689471 h 689471"/>
                            <a:gd name="connsiteX1" fmla="*/ 829055 w 1421239"/>
                            <a:gd name="connsiteY1" fmla="*/ 689471 h 689471"/>
                            <a:gd name="connsiteX2" fmla="*/ 829055 w 1421239"/>
                            <a:gd name="connsiteY2" fmla="*/ 689470 h 689471"/>
                            <a:gd name="connsiteX3" fmla="*/ 659861 w 1421239"/>
                            <a:gd name="connsiteY3" fmla="*/ 689470 h 689471"/>
                            <a:gd name="connsiteX4" fmla="*/ 0 w 1421239"/>
                            <a:gd name="connsiteY4" fmla="*/ 283046 h 689471"/>
                            <a:gd name="connsiteX5" fmla="*/ 152276 w 1421239"/>
                            <a:gd name="connsiteY5" fmla="*/ 0 h 689471"/>
                            <a:gd name="connsiteX6" fmla="*/ 1304649 w 1421239"/>
                            <a:gd name="connsiteY6" fmla="*/ 283403 h 689471"/>
                            <a:gd name="connsiteX7" fmla="*/ 1421239 w 1421239"/>
                            <a:gd name="connsiteY7" fmla="*/ 283403 h 689471"/>
                            <a:gd name="connsiteX8" fmla="*/ 1421239 w 1421239"/>
                            <a:gd name="connsiteY8" fmla="*/ 312076 h 689471"/>
                            <a:gd name="connsiteX9" fmla="*/ 1421239 w 1421239"/>
                            <a:gd name="connsiteY9" fmla="*/ 442712 h 689471"/>
                            <a:gd name="connsiteX10" fmla="*/ 1421239 w 1421239"/>
                            <a:gd name="connsiteY10" fmla="*/ 464485 h 6894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421239" h="689471">
                              <a:moveTo>
                                <a:pt x="1421239" y="689471"/>
                              </a:moveTo>
                              <a:lnTo>
                                <a:pt x="829055" y="689471"/>
                              </a:lnTo>
                              <a:lnTo>
                                <a:pt x="829055" y="689470"/>
                              </a:lnTo>
                              <a:lnTo>
                                <a:pt x="659861" y="689470"/>
                              </a:lnTo>
                              <a:cubicBezTo>
                                <a:pt x="659861" y="689470"/>
                                <a:pt x="659861" y="689470"/>
                                <a:pt x="0" y="283046"/>
                              </a:cubicBezTo>
                              <a:cubicBezTo>
                                <a:pt x="0" y="283046"/>
                                <a:pt x="0" y="283046"/>
                                <a:pt x="152276" y="0"/>
                              </a:cubicBezTo>
                              <a:lnTo>
                                <a:pt x="1304649" y="283403"/>
                              </a:lnTo>
                              <a:lnTo>
                                <a:pt x="1421239" y="283403"/>
                              </a:lnTo>
                              <a:lnTo>
                                <a:pt x="1421239" y="312076"/>
                              </a:lnTo>
                              <a:cubicBezTo>
                                <a:pt x="1421239" y="312076"/>
                                <a:pt x="1421239" y="312076"/>
                                <a:pt x="1421239" y="442712"/>
                              </a:cubicBezTo>
                              <a:cubicBezTo>
                                <a:pt x="1421239" y="449970"/>
                                <a:pt x="1421239" y="457227"/>
                                <a:pt x="1421239" y="46448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Freeform 45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761377" y="0"/>
                          <a:ext cx="875585" cy="406068"/>
                        </a:xfrm>
                        <a:custGeom>
                          <a:avLst/>
                          <a:gdLst>
                            <a:gd name="T0" fmla="*/ 0 w 207"/>
                            <a:gd name="T1" fmla="*/ 96 h 96"/>
                            <a:gd name="T2" fmla="*/ 207 w 207"/>
                            <a:gd name="T3" fmla="*/ 96 h 96"/>
                            <a:gd name="T4" fmla="*/ 51 w 207"/>
                            <a:gd name="T5" fmla="*/ 0 h 96"/>
                            <a:gd name="T6" fmla="*/ 0 w 207"/>
                            <a:gd name="T7" fmla="*/ 96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7" h="96">
                              <a:moveTo>
                                <a:pt x="0" y="96"/>
                              </a:moveTo>
                              <a:lnTo>
                                <a:pt x="207" y="96"/>
                              </a:lnTo>
                              <a:lnTo>
                                <a:pt x="51" y="0"/>
                              </a:lnTo>
                              <a:lnTo>
                                <a:pt x="0" y="9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47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2546386" y="372230"/>
                          <a:ext cx="689470" cy="786757"/>
                        </a:xfrm>
                        <a:custGeom>
                          <a:avLst/>
                          <a:gdLst>
                            <a:gd name="T0" fmla="*/ 0 w 163"/>
                            <a:gd name="T1" fmla="*/ 0 h 186"/>
                            <a:gd name="T2" fmla="*/ 33 w 163"/>
                            <a:gd name="T3" fmla="*/ 186 h 186"/>
                            <a:gd name="T4" fmla="*/ 163 w 163"/>
                            <a:gd name="T5" fmla="*/ 96 h 186"/>
                            <a:gd name="T6" fmla="*/ 0 w 163"/>
                            <a:gd name="T7" fmla="*/ 0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3" h="186">
                              <a:moveTo>
                                <a:pt x="0" y="0"/>
                              </a:moveTo>
                              <a:lnTo>
                                <a:pt x="33" y="186"/>
                              </a:lnTo>
                              <a:lnTo>
                                <a:pt x="163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48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1543905" y="0"/>
                          <a:ext cx="1552365" cy="752918"/>
                        </a:xfrm>
                        <a:custGeom>
                          <a:avLst/>
                          <a:gdLst>
                            <a:gd name="T0" fmla="*/ 0 w 367"/>
                            <a:gd name="T1" fmla="*/ 90 h 178"/>
                            <a:gd name="T2" fmla="*/ 15 w 367"/>
                            <a:gd name="T3" fmla="*/ 178 h 178"/>
                            <a:gd name="T4" fmla="*/ 345 w 367"/>
                            <a:gd name="T5" fmla="*/ 178 h 178"/>
                            <a:gd name="T6" fmla="*/ 367 w 367"/>
                            <a:gd name="T7" fmla="*/ 138 h 178"/>
                            <a:gd name="T8" fmla="*/ 130 w 367"/>
                            <a:gd name="T9" fmla="*/ 0 h 178"/>
                            <a:gd name="T10" fmla="*/ 0 w 367"/>
                            <a:gd name="T11" fmla="*/ 90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7" h="178">
                              <a:moveTo>
                                <a:pt x="0" y="90"/>
                              </a:moveTo>
                              <a:lnTo>
                                <a:pt x="15" y="178"/>
                              </a:lnTo>
                              <a:lnTo>
                                <a:pt x="345" y="178"/>
                              </a:lnTo>
                              <a:lnTo>
                                <a:pt x="367" y="138"/>
                              </a:lnTo>
                              <a:lnTo>
                                <a:pt x="130" y="0"/>
                              </a:lnTo>
                              <a:lnTo>
                                <a:pt x="0" y="9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49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1421239" y="169195"/>
                          <a:ext cx="1125147" cy="765608"/>
                        </a:xfrm>
                        <a:custGeom>
                          <a:avLst/>
                          <a:gdLst>
                            <a:gd name="T0" fmla="*/ 62 w 266"/>
                            <a:gd name="T1" fmla="*/ 0 h 181"/>
                            <a:gd name="T2" fmla="*/ 0 w 266"/>
                            <a:gd name="T3" fmla="*/ 43 h 181"/>
                            <a:gd name="T4" fmla="*/ 237 w 266"/>
                            <a:gd name="T5" fmla="*/ 181 h 181"/>
                            <a:gd name="T6" fmla="*/ 266 w 266"/>
                            <a:gd name="T7" fmla="*/ 125 h 181"/>
                            <a:gd name="T8" fmla="*/ 62 w 26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6" h="181">
                              <a:moveTo>
                                <a:pt x="62" y="0"/>
                              </a:moveTo>
                              <a:lnTo>
                                <a:pt x="0" y="43"/>
                              </a:lnTo>
                              <a:lnTo>
                                <a:pt x="237" y="181"/>
                              </a:lnTo>
                              <a:lnTo>
                                <a:pt x="266" y="125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11500</wp14:pctHeight>
              </wp14:sizeRelV>
            </wp:anchor>
          </w:drawing>
        </mc:Choice>
        <mc:Fallback>
          <w:pict>
            <v:group w14:anchorId="4CC93373" id="Group 173" o:spid="_x0000_s1026" style="position:absolute;margin-left:0;margin-top:0;width:613.5pt;height:91.3pt;rotation:180;z-index:251663360;mso-width-percent:1000;mso-height-percent:115;mso-position-horizontal:center;mso-position-horizontal-relative:page;mso-position-vertical:bottom;mso-position-vertical-relative:page;mso-width-percent:1000;mso-height-percent:115" coordsize="77914,115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">
              <v:shape id="Freeform 23" o:spid="_x0000_s1027" style="position:absolute;left:49912;width:12098;height:6894;rotation:180;visibility:visible;mso-wrap-style:square;v-text-anchor:top" coordsize="286,1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" path="m286,163l197,,,163r286,xe" fillcolor="#c9520a [2406]" stroked="f">
                <v:path arrowok="t" o:connecttype="custom" o:connectlocs="1209745,689470;833286,0;0,689470;1209745,689470" o:connectangles="0,0,0,0"/>
              </v:shape>
              <v:shape id="Freeform 26" o:spid="_x0000_s1028" style="position:absolute;left:69200;top:3722;width:8714;height:4399;rotation:180;visibility:visible;mso-wrap-style:square;v-text-anchor:top" coordsize="206,1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" path="m78,l,69r,35l206,14,78,xe" fillcolor="#d41e44 [3208]" stroked="f">
                <v:path arrowok="t" o:connecttype="custom" o:connectlocs="329931,0;0,291861;0,439907;871355,59218;329931,0" o:connectangles="0,0,0,0,0"/>
              </v:shape>
              <v:shape id="Freeform 28" o:spid="_x0000_s1029" style="position:absolute;left:74615;top:5202;width:3299;height:3215;rotation:180;visibility:visible;mso-wrap-style:square;v-text-anchor:top" coordsize="78,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" path="m,l,76,78,7,,xe" fillcolor="#9e1632 [2408]" stroked="f">
                <v:path arrowok="t" o:connecttype="custom" o:connectlocs="0,0;0,321471;329930,29609;0,0" o:connectangles="0,0,0,0"/>
              </v:shape>
              <v:shape id="Freeform 29" o:spid="_x0000_s1030" style="position:absolute;left:41537;width:12140;height:6894;rotation:180;visibility:visible;mso-wrap-style:square;v-text-anchor:top" coordsize="287,1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" path="m249,142l199,116,,,89,163r141,l287,163,249,142xe" fillcolor="#f47527 [3206]" stroked="f">
                <v:path arrowok="t" o:connecttype="custom" o:connectlocs="1053240,600643;841746,490666;0,0;376459,689470;972872,689470;1213975,689470;1053240,600643" o:connectangles="0,0,0,0,0,0,0"/>
              </v:shape>
              <v:shape id="Freeform 30" o:spid="_x0000_s1031" style="position:absolute;left:32358;top:888;width:12901;height:10701;rotation:180;visibility:visible;mso-wrap-style:square;v-text-anchor:top" coordsize="305,2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" path="m305,l,227r50,26l305,xe" fillcolor="#853707 [1606]" stroked="f">
                <v:path arrowok="t" o:connecttype="custom" o:connectlocs="1290113,0;0,960182;211494,1070159;1290113,0" o:connectangles="0,0,0,0"/>
              </v:shape>
              <v:shape id="Freeform 31" o:spid="_x0000_s1032" style="position:absolute;left:62010;width:5879;height:1988;rotation:180;visibility:visible;mso-wrap-style:square;v-text-anchor:top" coordsize="139,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" path="m,47r139,l94,,,47xe" fillcolor="#d41e44 [3208]" stroked="f">
                <v:path arrowok="t" o:connecttype="custom" o:connectlocs="0,198804;587953,198804;397609,0;0,198804" o:connectangles="0,0,0,0"/>
              </v:shape>
              <v:shape id="Freeform 32" o:spid="_x0000_s1033" style="position:absolute;left:53677;width:10236;height:6894;rotation:180;visibility:visible;mso-wrap-style:square;v-text-anchor:top" coordsize="242,1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" path="m,116r45,47l242,,,116xe" fillcolor="#f37a89 [1943]" stroked="f">
                <v:path arrowok="t" o:connecttype="custom" o:connectlocs="0,490666;190344,689470;1023630,0;0,490666" o:connectangles="0,0,0,0"/>
              </v:shape>
              <v:shape id="Freeform 33" o:spid="_x0000_s1034" style="position:absolute;left:53677;top:1988;width:15523;height:5541;rotation:180;visibility:visible;mso-wrap-style:square;v-text-anchor:top" coordsize="367,1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" path="m367,15l,,125,131,367,15xe" fillcolor="#f37a89 [1943]" stroked="f">
                <v:path arrowok="t" o:connecttype="custom" o:connectlocs="1552365,63448;0,0;528735,554114;1552365,63448" o:connectangles="0,0,0,0"/>
              </v:shape>
              <v:shape id="Freeform: Shape 51" o:spid="_x0000_s1035" style="position:absolute;left:69200;width:8714;height:7529;rotation:180;visibility:visible;mso-wrap-style:square;v-text-anchor:top" coordsize="871355,7529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" path="m319355,752919l,752919,,506772v,,,,,-82450l,414528,,383699,871355,v,,,,-530074,752918c341281,752918,341281,752918,329481,752918r-10126,l319355,752919xe" fillcolor="#d41e44 [3208]" stroked="f">
                <v:path arrowok="t" o:connecttype="custom" o:connectlocs="319355,752919;0,752919;0,506772;0,424322;0,414528;0,383699;871355,0;341281,752918;329481,752918;319355,752918" o:connectangles="0,0,0,0,0,0,0,0,0,0"/>
              </v:shape>
              <v:shape id="Freeform 35" o:spid="_x0000_s1036" style="position:absolute;left:63913;width:10575;height:7529;rotation:180;visibility:visible;mso-wrap-style:square;v-text-anchor:top" coordsize="250,1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" path="m125,l,178r156,l250,131,125,xe" fillcolor="#ec223b [3207]" stroked="f">
                <v:path arrowok="t" o:connecttype="custom" o:connectlocs="528735,0;0,752918;659861,752918;1057469,554114;528735,0" o:connectangles="0,0,0,0,0"/>
              </v:shape>
              <v:shape id="Freeform 36" o:spid="_x0000_s1037" style="position:absolute;left:32358;width:10786;height:11589;rotation:180;visibility:visible;mso-wrap-style:square;v-text-anchor:top" coordsize="255,2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" path="m,253r38,21l165,274,255,,,253xe" fillcolor="#f8a120 [3209]" stroked="f">
                <v:path arrowok="t" o:connecttype="custom" o:connectlocs="0,1070159;160735,1158986;697930,1158986;1078619,0;0,1070159" o:connectangles="0,0,0,0,0"/>
              </v:shape>
              <v:shape id="Freeform 41" o:spid="_x0000_s1038" style="position:absolute;left:30328;width:5837;height:3722;rotation:180;visibility:visible;mso-wrap-style:square;v-text-anchor:top" coordsize="138,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" path="m123,l,88r138,l123,xe" fillcolor="#f8a120 [3209]" stroked="f">
                <v:path arrowok="t" o:connecttype="custom" o:connectlocs="520275,0;0,372229;583723,372229;520275,0" o:connectangles="0,0,0,0"/>
              </v:shape>
              <v:shape id="Freeform 42" o:spid="_x0000_s1039" style="position:absolute;left:30962;width:5203;height:11589;rotation:180;visibility:visible;mso-wrap-style:square;v-text-anchor:top" coordsize="123,2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" path="m90,l,274,123,186,90,xe" fillcolor="#cb7b06 [2409]" stroked="f">
                <v:path arrowok="t" o:connecttype="custom" o:connectlocs="380689,0;0,1158986;520275,786757;380689,0" o:connectangles="0,0,0,0"/>
              </v:shape>
              <v:shape id="Freeform 43" o:spid="_x0000_s1040" style="position:absolute;left:12689;top:4060;width:10152;height:5288;rotation:180;visibility:visible;mso-wrap-style:square;v-text-anchor:top" coordsize="240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" path="m240,58l69,15,,,204,125,240,58xe" fillcolor="#6b962d [2405]" stroked="f">
                <v:path arrowok="t" o:connecttype="custom" o:connectlocs="1015171,245333;291862,63448;0,0;862895,528735;1015171,245333" o:connectangles="0,0,0,0,0"/>
              </v:shape>
              <v:shape id="Freeform: Shape 57" o:spid="_x0000_s1041" style="position:absolute;width:14212;height:6894;rotation:180;visibility:visible;mso-wrap-style:square;v-text-anchor:top" coordsize="1421239,6894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" path="m1421239,689471r-592184,l829055,689470r-169194,c659861,689470,659861,689470,,283046v,,,,152276,-283046l1304649,283403r116590,l1421239,312076v,,,,,130636c1421239,449970,1421239,457227,1421239,464485r,224986xe" fillcolor="#0dabb6 [3204]" stroked="f">
                <v:path arrowok="t" o:connecttype="custom" o:connectlocs="1421239,689471;829055,689471;829055,689470;659861,689470;0,283046;152276,0;1304649,283403;1421239,283403;1421239,312076;1421239,442712;1421239,464485" o:connectangles="0,0,0,0,0,0,0,0,0,0,0"/>
              </v:shape>
              <v:shape id="Freeform 45" o:spid="_x0000_s1042" style="position:absolute;left:7613;width:8756;height:4060;rotation:180;visibility:visible;mso-wrap-style:square;v-text-anchor:top" coordsize="207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" path="m,96r207,l51,,,96xe" fillcolor="#4ee7f2 [1940]" stroked="f">
                <v:path arrowok="t" o:connecttype="custom" o:connectlocs="0,406068;875585,406068;215724,0;0,406068" o:connectangles="0,0,0,0"/>
              </v:shape>
              <v:shape id="Freeform 47" o:spid="_x0000_s1043" style="position:absolute;left:25463;top:3722;width:6895;height:7867;rotation:180;visibility:visible;mso-wrap-style:square;v-text-anchor:top" coordsize="163,1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" path="m,l33,186,163,96,,xe" fillcolor="#fac679 [1945]" stroked="f">
                <v:path arrowok="t" o:connecttype="custom" o:connectlocs="0,0;139586,786757;689470,406068;0,0" o:connectangles="0,0,0,0"/>
              </v:shape>
              <v:shape id="Freeform 48" o:spid="_x0000_s1044" style="position:absolute;left:15439;width:15523;height:7529;rotation:180;visibility:visible;mso-wrap-style:square;v-text-anchor:top" coordsize="367,1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" path="m,90r15,88l345,178r22,-40l130,,,90xe" fillcolor="#8fc640 [3205]" stroked="f">
                <v:path arrowok="t" o:connecttype="custom" o:connectlocs="0,380689;63448,752918;1459308,752918;1552365,583723;549884,0;0,380689" o:connectangles="0,0,0,0,0,0"/>
              </v:shape>
              <v:shape id="Freeform 49" o:spid="_x0000_s1045" style="position:absolute;left:14212;top:1691;width:11251;height:7657;rotation:180;visibility:visible;mso-wrap-style:square;v-text-anchor:top" coordsize="266,1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" path="m62,l,43,237,181r29,-56l62,xe" fillcolor="#47641e [1605]" stroked="f">
                <v:path arrowok="t" o:connecttype="custom" o:connectlocs="262252,0;0,181885;1002481,765608;1125147,528735;262252,0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ED7" w:rsidRDefault="00E55ED7">
      <w:r>
        <w:separator/>
      </w:r>
    </w:p>
    <w:p w:rsidR="00E55ED7" w:rsidRDefault="00E55ED7"/>
  </w:footnote>
  <w:footnote w:type="continuationSeparator" w:id="0">
    <w:p w:rsidR="00E55ED7" w:rsidRDefault="00E55ED7">
      <w:r>
        <w:continuationSeparator/>
      </w:r>
    </w:p>
    <w:p w:rsidR="00E55ED7" w:rsidRDefault="00E55E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EFE" w:rsidRDefault="00F41EFE">
    <w:pPr>
      <w:pStyle w:val="Header"/>
    </w:pPr>
    <w:r w:rsidRPr="00F41EFE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E7CDBC" wp14:editId="25CC5E7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90815" cy="1159200"/>
              <wp:effectExtent l="0" t="0" r="0" b="5080"/>
              <wp:wrapNone/>
              <wp:docPr id="22" name="Group 403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815" cy="1159200"/>
                        <a:chOff x="0" y="0"/>
                        <a:chExt cx="7791434" cy="1158987"/>
                      </a:xfrm>
                    </wpg:grpSpPr>
                    <wps:wsp>
                      <wps:cNvPr id="23" name="Freeform 23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4991255" y="0"/>
                          <a:ext cx="1209745" cy="689470"/>
                        </a:xfrm>
                        <a:custGeom>
                          <a:avLst/>
                          <a:gdLst>
                            <a:gd name="T0" fmla="*/ 286 w 286"/>
                            <a:gd name="T1" fmla="*/ 163 h 163"/>
                            <a:gd name="T2" fmla="*/ 197 w 286"/>
                            <a:gd name="T3" fmla="*/ 0 h 163"/>
                            <a:gd name="T4" fmla="*/ 0 w 286"/>
                            <a:gd name="T5" fmla="*/ 163 h 163"/>
                            <a:gd name="T6" fmla="*/ 286 w 286"/>
                            <a:gd name="T7" fmla="*/ 163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86" h="163">
                              <a:moveTo>
                                <a:pt x="286" y="163"/>
                              </a:moveTo>
                              <a:lnTo>
                                <a:pt x="197" y="0"/>
                              </a:lnTo>
                              <a:lnTo>
                                <a:pt x="0" y="163"/>
                              </a:lnTo>
                              <a:lnTo>
                                <a:pt x="286" y="1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6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6920079" y="372230"/>
                          <a:ext cx="871355" cy="439907"/>
                        </a:xfrm>
                        <a:custGeom>
                          <a:avLst/>
                          <a:gdLst>
                            <a:gd name="T0" fmla="*/ 78 w 206"/>
                            <a:gd name="T1" fmla="*/ 0 h 104"/>
                            <a:gd name="T2" fmla="*/ 0 w 206"/>
                            <a:gd name="T3" fmla="*/ 69 h 104"/>
                            <a:gd name="T4" fmla="*/ 0 w 206"/>
                            <a:gd name="T5" fmla="*/ 104 h 104"/>
                            <a:gd name="T6" fmla="*/ 206 w 206"/>
                            <a:gd name="T7" fmla="*/ 14 h 104"/>
                            <a:gd name="T8" fmla="*/ 78 w 206"/>
                            <a:gd name="T9" fmla="*/ 0 h 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104">
                              <a:moveTo>
                                <a:pt x="78" y="0"/>
                              </a:moveTo>
                              <a:lnTo>
                                <a:pt x="0" y="69"/>
                              </a:lnTo>
                              <a:lnTo>
                                <a:pt x="0" y="104"/>
                              </a:lnTo>
                              <a:lnTo>
                                <a:pt x="206" y="14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8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7461504" y="520275"/>
                          <a:ext cx="329930" cy="321471"/>
                        </a:xfrm>
                        <a:custGeom>
                          <a:avLst/>
                          <a:gdLst>
                            <a:gd name="T0" fmla="*/ 0 w 78"/>
                            <a:gd name="T1" fmla="*/ 0 h 76"/>
                            <a:gd name="T2" fmla="*/ 0 w 78"/>
                            <a:gd name="T3" fmla="*/ 76 h 76"/>
                            <a:gd name="T4" fmla="*/ 78 w 78"/>
                            <a:gd name="T5" fmla="*/ 7 h 76"/>
                            <a:gd name="T6" fmla="*/ 0 w 78"/>
                            <a:gd name="T7" fmla="*/ 0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8" h="76">
                              <a:moveTo>
                                <a:pt x="0" y="0"/>
                              </a:moveTo>
                              <a:lnTo>
                                <a:pt x="0" y="76"/>
                              </a:lnTo>
                              <a:lnTo>
                                <a:pt x="78" y="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29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4153739" y="0"/>
                          <a:ext cx="1213975" cy="689470"/>
                        </a:xfrm>
                        <a:custGeom>
                          <a:avLst/>
                          <a:gdLst>
                            <a:gd name="T0" fmla="*/ 249 w 287"/>
                            <a:gd name="T1" fmla="*/ 142 h 163"/>
                            <a:gd name="T2" fmla="*/ 199 w 287"/>
                            <a:gd name="T3" fmla="*/ 116 h 163"/>
                            <a:gd name="T4" fmla="*/ 0 w 287"/>
                            <a:gd name="T5" fmla="*/ 0 h 163"/>
                            <a:gd name="T6" fmla="*/ 89 w 287"/>
                            <a:gd name="T7" fmla="*/ 163 h 163"/>
                            <a:gd name="T8" fmla="*/ 230 w 287"/>
                            <a:gd name="T9" fmla="*/ 163 h 163"/>
                            <a:gd name="T10" fmla="*/ 287 w 287"/>
                            <a:gd name="T11" fmla="*/ 163 h 163"/>
                            <a:gd name="T12" fmla="*/ 249 w 287"/>
                            <a:gd name="T13" fmla="*/ 142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7" h="163">
                              <a:moveTo>
                                <a:pt x="249" y="142"/>
                              </a:moveTo>
                              <a:lnTo>
                                <a:pt x="199" y="116"/>
                              </a:lnTo>
                              <a:lnTo>
                                <a:pt x="0" y="0"/>
                              </a:lnTo>
                              <a:lnTo>
                                <a:pt x="89" y="163"/>
                              </a:lnTo>
                              <a:lnTo>
                                <a:pt x="230" y="163"/>
                              </a:lnTo>
                              <a:lnTo>
                                <a:pt x="287" y="163"/>
                              </a:lnTo>
                              <a:lnTo>
                                <a:pt x="249" y="1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Freeform 30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3235855" y="88828"/>
                          <a:ext cx="1290113" cy="1070159"/>
                        </a:xfrm>
                        <a:custGeom>
                          <a:avLst/>
                          <a:gdLst>
                            <a:gd name="T0" fmla="*/ 305 w 305"/>
                            <a:gd name="T1" fmla="*/ 0 h 253"/>
                            <a:gd name="T2" fmla="*/ 0 w 305"/>
                            <a:gd name="T3" fmla="*/ 227 h 253"/>
                            <a:gd name="T4" fmla="*/ 50 w 305"/>
                            <a:gd name="T5" fmla="*/ 253 h 253"/>
                            <a:gd name="T6" fmla="*/ 305 w 305"/>
                            <a:gd name="T7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5" h="253">
                              <a:moveTo>
                                <a:pt x="305" y="0"/>
                              </a:moveTo>
                              <a:lnTo>
                                <a:pt x="0" y="227"/>
                              </a:lnTo>
                              <a:lnTo>
                                <a:pt x="50" y="253"/>
                              </a:lnTo>
                              <a:lnTo>
                                <a:pt x="3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31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6201000" y="0"/>
                          <a:ext cx="587953" cy="198804"/>
                        </a:xfrm>
                        <a:custGeom>
                          <a:avLst/>
                          <a:gdLst>
                            <a:gd name="T0" fmla="*/ 0 w 139"/>
                            <a:gd name="T1" fmla="*/ 47 h 47"/>
                            <a:gd name="T2" fmla="*/ 139 w 139"/>
                            <a:gd name="T3" fmla="*/ 47 h 47"/>
                            <a:gd name="T4" fmla="*/ 94 w 139"/>
                            <a:gd name="T5" fmla="*/ 0 h 47"/>
                            <a:gd name="T6" fmla="*/ 0 w 139"/>
                            <a:gd name="T7" fmla="*/ 47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9" h="47">
                              <a:moveTo>
                                <a:pt x="0" y="47"/>
                              </a:moveTo>
                              <a:lnTo>
                                <a:pt x="139" y="47"/>
                              </a:lnTo>
                              <a:lnTo>
                                <a:pt x="94" y="0"/>
                              </a:lnTo>
                              <a:lnTo>
                                <a:pt x="0" y="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32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5367714" y="0"/>
                          <a:ext cx="1023630" cy="689470"/>
                        </a:xfrm>
                        <a:custGeom>
                          <a:avLst/>
                          <a:gdLst>
                            <a:gd name="T0" fmla="*/ 0 w 242"/>
                            <a:gd name="T1" fmla="*/ 116 h 163"/>
                            <a:gd name="T2" fmla="*/ 45 w 242"/>
                            <a:gd name="T3" fmla="*/ 163 h 163"/>
                            <a:gd name="T4" fmla="*/ 242 w 242"/>
                            <a:gd name="T5" fmla="*/ 0 h 163"/>
                            <a:gd name="T6" fmla="*/ 0 w 242"/>
                            <a:gd name="T7" fmla="*/ 116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42" h="163">
                              <a:moveTo>
                                <a:pt x="0" y="116"/>
                              </a:moveTo>
                              <a:lnTo>
                                <a:pt x="45" y="163"/>
                              </a:lnTo>
                              <a:lnTo>
                                <a:pt x="242" y="0"/>
                              </a:lnTo>
                              <a:lnTo>
                                <a:pt x="0" y="11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3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5367714" y="198804"/>
                          <a:ext cx="1552365" cy="554114"/>
                        </a:xfrm>
                        <a:custGeom>
                          <a:avLst/>
                          <a:gdLst>
                            <a:gd name="T0" fmla="*/ 367 w 367"/>
                            <a:gd name="T1" fmla="*/ 15 h 131"/>
                            <a:gd name="T2" fmla="*/ 0 w 367"/>
                            <a:gd name="T3" fmla="*/ 0 h 131"/>
                            <a:gd name="T4" fmla="*/ 125 w 367"/>
                            <a:gd name="T5" fmla="*/ 131 h 131"/>
                            <a:gd name="T6" fmla="*/ 367 w 367"/>
                            <a:gd name="T7" fmla="*/ 15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67" h="131">
                              <a:moveTo>
                                <a:pt x="367" y="15"/>
                              </a:moveTo>
                              <a:lnTo>
                                <a:pt x="0" y="0"/>
                              </a:lnTo>
                              <a:lnTo>
                                <a:pt x="125" y="131"/>
                              </a:lnTo>
                              <a:lnTo>
                                <a:pt x="367" y="1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: Shape 31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6920079" y="0"/>
                          <a:ext cx="871355" cy="752919"/>
                        </a:xfrm>
                        <a:custGeom>
                          <a:avLst/>
                          <a:gdLst>
                            <a:gd name="connsiteX0" fmla="*/ 319355 w 871355"/>
                            <a:gd name="connsiteY0" fmla="*/ 752919 h 752919"/>
                            <a:gd name="connsiteX1" fmla="*/ 0 w 871355"/>
                            <a:gd name="connsiteY1" fmla="*/ 752919 h 752919"/>
                            <a:gd name="connsiteX2" fmla="*/ 0 w 871355"/>
                            <a:gd name="connsiteY2" fmla="*/ 506772 h 752919"/>
                            <a:gd name="connsiteX3" fmla="*/ 0 w 871355"/>
                            <a:gd name="connsiteY3" fmla="*/ 424322 h 752919"/>
                            <a:gd name="connsiteX4" fmla="*/ 0 w 871355"/>
                            <a:gd name="connsiteY4" fmla="*/ 414528 h 752919"/>
                            <a:gd name="connsiteX5" fmla="*/ 0 w 871355"/>
                            <a:gd name="connsiteY5" fmla="*/ 383699 h 752919"/>
                            <a:gd name="connsiteX6" fmla="*/ 871355 w 871355"/>
                            <a:gd name="connsiteY6" fmla="*/ 0 h 752919"/>
                            <a:gd name="connsiteX7" fmla="*/ 341281 w 871355"/>
                            <a:gd name="connsiteY7" fmla="*/ 752918 h 752919"/>
                            <a:gd name="connsiteX8" fmla="*/ 329481 w 871355"/>
                            <a:gd name="connsiteY8" fmla="*/ 752918 h 752919"/>
                            <a:gd name="connsiteX9" fmla="*/ 319355 w 871355"/>
                            <a:gd name="connsiteY9" fmla="*/ 752918 h 7529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871355" h="752919">
                              <a:moveTo>
                                <a:pt x="319355" y="752919"/>
                              </a:moveTo>
                              <a:lnTo>
                                <a:pt x="0" y="752919"/>
                              </a:lnTo>
                              <a:lnTo>
                                <a:pt x="0" y="506772"/>
                              </a:lnTo>
                              <a:cubicBezTo>
                                <a:pt x="0" y="506772"/>
                                <a:pt x="0" y="506772"/>
                                <a:pt x="0" y="424322"/>
                              </a:cubicBezTo>
                              <a:lnTo>
                                <a:pt x="0" y="414528"/>
                              </a:lnTo>
                              <a:lnTo>
                                <a:pt x="0" y="383699"/>
                              </a:lnTo>
                              <a:lnTo>
                                <a:pt x="871355" y="0"/>
                              </a:lnTo>
                              <a:cubicBezTo>
                                <a:pt x="871355" y="0"/>
                                <a:pt x="871355" y="0"/>
                                <a:pt x="341281" y="752918"/>
                              </a:cubicBezTo>
                              <a:cubicBezTo>
                                <a:pt x="341281" y="752918"/>
                                <a:pt x="341281" y="752918"/>
                                <a:pt x="329481" y="752918"/>
                              </a:cubicBezTo>
                              <a:lnTo>
                                <a:pt x="319355" y="75291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 35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6391345" y="0"/>
                          <a:ext cx="1057469" cy="752918"/>
                        </a:xfrm>
                        <a:custGeom>
                          <a:avLst/>
                          <a:gdLst>
                            <a:gd name="T0" fmla="*/ 125 w 250"/>
                            <a:gd name="T1" fmla="*/ 0 h 178"/>
                            <a:gd name="T2" fmla="*/ 0 w 250"/>
                            <a:gd name="T3" fmla="*/ 178 h 178"/>
                            <a:gd name="T4" fmla="*/ 156 w 250"/>
                            <a:gd name="T5" fmla="*/ 178 h 178"/>
                            <a:gd name="T6" fmla="*/ 250 w 250"/>
                            <a:gd name="T7" fmla="*/ 131 h 178"/>
                            <a:gd name="T8" fmla="*/ 125 w 250"/>
                            <a:gd name="T9" fmla="*/ 0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0" h="178">
                              <a:moveTo>
                                <a:pt x="125" y="0"/>
                              </a:moveTo>
                              <a:lnTo>
                                <a:pt x="0" y="178"/>
                              </a:lnTo>
                              <a:lnTo>
                                <a:pt x="156" y="178"/>
                              </a:lnTo>
                              <a:lnTo>
                                <a:pt x="250" y="131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6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3235856" y="1"/>
                          <a:ext cx="1078619" cy="1158986"/>
                        </a:xfrm>
                        <a:custGeom>
                          <a:avLst/>
                          <a:gdLst>
                            <a:gd name="T0" fmla="*/ 0 w 255"/>
                            <a:gd name="T1" fmla="*/ 253 h 274"/>
                            <a:gd name="T2" fmla="*/ 38 w 255"/>
                            <a:gd name="T3" fmla="*/ 274 h 274"/>
                            <a:gd name="T4" fmla="*/ 165 w 255"/>
                            <a:gd name="T5" fmla="*/ 274 h 274"/>
                            <a:gd name="T6" fmla="*/ 255 w 255"/>
                            <a:gd name="T7" fmla="*/ 0 h 274"/>
                            <a:gd name="T8" fmla="*/ 0 w 255"/>
                            <a:gd name="T9" fmla="*/ 253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5" h="274">
                              <a:moveTo>
                                <a:pt x="0" y="253"/>
                              </a:moveTo>
                              <a:lnTo>
                                <a:pt x="38" y="274"/>
                              </a:lnTo>
                              <a:lnTo>
                                <a:pt x="165" y="274"/>
                              </a:lnTo>
                              <a:lnTo>
                                <a:pt x="255" y="0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4" name="Freeform 41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3032822" y="0"/>
                          <a:ext cx="583723" cy="372229"/>
                        </a:xfrm>
                        <a:custGeom>
                          <a:avLst/>
                          <a:gdLst>
                            <a:gd name="T0" fmla="*/ 123 w 138"/>
                            <a:gd name="T1" fmla="*/ 0 h 88"/>
                            <a:gd name="T2" fmla="*/ 0 w 138"/>
                            <a:gd name="T3" fmla="*/ 88 h 88"/>
                            <a:gd name="T4" fmla="*/ 138 w 138"/>
                            <a:gd name="T5" fmla="*/ 88 h 88"/>
                            <a:gd name="T6" fmla="*/ 123 w 138"/>
                            <a:gd name="T7" fmla="*/ 0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8" h="88">
                              <a:moveTo>
                                <a:pt x="123" y="0"/>
                              </a:moveTo>
                              <a:lnTo>
                                <a:pt x="0" y="88"/>
                              </a:lnTo>
                              <a:lnTo>
                                <a:pt x="138" y="88"/>
                              </a:lnTo>
                              <a:lnTo>
                                <a:pt x="12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5" name="Freeform 42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3096270" y="1"/>
                          <a:ext cx="520275" cy="1158986"/>
                        </a:xfrm>
                        <a:custGeom>
                          <a:avLst/>
                          <a:gdLst>
                            <a:gd name="T0" fmla="*/ 90 w 123"/>
                            <a:gd name="T1" fmla="*/ 0 h 274"/>
                            <a:gd name="T2" fmla="*/ 0 w 123"/>
                            <a:gd name="T3" fmla="*/ 274 h 274"/>
                            <a:gd name="T4" fmla="*/ 123 w 123"/>
                            <a:gd name="T5" fmla="*/ 186 h 274"/>
                            <a:gd name="T6" fmla="*/ 90 w 123"/>
                            <a:gd name="T7" fmla="*/ 0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3" h="274">
                              <a:moveTo>
                                <a:pt x="90" y="0"/>
                              </a:moveTo>
                              <a:lnTo>
                                <a:pt x="0" y="274"/>
                              </a:lnTo>
                              <a:lnTo>
                                <a:pt x="123" y="186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43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1268963" y="406068"/>
                          <a:ext cx="1015171" cy="528735"/>
                        </a:xfrm>
                        <a:custGeom>
                          <a:avLst/>
                          <a:gdLst>
                            <a:gd name="T0" fmla="*/ 240 w 240"/>
                            <a:gd name="T1" fmla="*/ 58 h 125"/>
                            <a:gd name="T2" fmla="*/ 69 w 240"/>
                            <a:gd name="T3" fmla="*/ 15 h 125"/>
                            <a:gd name="T4" fmla="*/ 0 w 240"/>
                            <a:gd name="T5" fmla="*/ 0 h 125"/>
                            <a:gd name="T6" fmla="*/ 204 w 240"/>
                            <a:gd name="T7" fmla="*/ 125 h 125"/>
                            <a:gd name="T8" fmla="*/ 240 w 240"/>
                            <a:gd name="T9" fmla="*/ 58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25">
                              <a:moveTo>
                                <a:pt x="240" y="58"/>
                              </a:moveTo>
                              <a:lnTo>
                                <a:pt x="69" y="15"/>
                              </a:lnTo>
                              <a:lnTo>
                                <a:pt x="0" y="0"/>
                              </a:lnTo>
                              <a:lnTo>
                                <a:pt x="204" y="125"/>
                              </a:lnTo>
                              <a:lnTo>
                                <a:pt x="240" y="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: Shape 37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421239" cy="689471"/>
                        </a:xfrm>
                        <a:custGeom>
                          <a:avLst/>
                          <a:gdLst>
                            <a:gd name="connsiteX0" fmla="*/ 1421239 w 1421239"/>
                            <a:gd name="connsiteY0" fmla="*/ 689471 h 689471"/>
                            <a:gd name="connsiteX1" fmla="*/ 829055 w 1421239"/>
                            <a:gd name="connsiteY1" fmla="*/ 689471 h 689471"/>
                            <a:gd name="connsiteX2" fmla="*/ 829055 w 1421239"/>
                            <a:gd name="connsiteY2" fmla="*/ 689470 h 689471"/>
                            <a:gd name="connsiteX3" fmla="*/ 659861 w 1421239"/>
                            <a:gd name="connsiteY3" fmla="*/ 689470 h 689471"/>
                            <a:gd name="connsiteX4" fmla="*/ 0 w 1421239"/>
                            <a:gd name="connsiteY4" fmla="*/ 283046 h 689471"/>
                            <a:gd name="connsiteX5" fmla="*/ 152276 w 1421239"/>
                            <a:gd name="connsiteY5" fmla="*/ 0 h 689471"/>
                            <a:gd name="connsiteX6" fmla="*/ 1304649 w 1421239"/>
                            <a:gd name="connsiteY6" fmla="*/ 283403 h 689471"/>
                            <a:gd name="connsiteX7" fmla="*/ 1421239 w 1421239"/>
                            <a:gd name="connsiteY7" fmla="*/ 283403 h 689471"/>
                            <a:gd name="connsiteX8" fmla="*/ 1421239 w 1421239"/>
                            <a:gd name="connsiteY8" fmla="*/ 312076 h 689471"/>
                            <a:gd name="connsiteX9" fmla="*/ 1421239 w 1421239"/>
                            <a:gd name="connsiteY9" fmla="*/ 442712 h 689471"/>
                            <a:gd name="connsiteX10" fmla="*/ 1421239 w 1421239"/>
                            <a:gd name="connsiteY10" fmla="*/ 464485 h 6894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421239" h="689471">
                              <a:moveTo>
                                <a:pt x="1421239" y="689471"/>
                              </a:moveTo>
                              <a:lnTo>
                                <a:pt x="829055" y="689471"/>
                              </a:lnTo>
                              <a:lnTo>
                                <a:pt x="829055" y="689470"/>
                              </a:lnTo>
                              <a:lnTo>
                                <a:pt x="659861" y="689470"/>
                              </a:lnTo>
                              <a:cubicBezTo>
                                <a:pt x="659861" y="689470"/>
                                <a:pt x="659861" y="689470"/>
                                <a:pt x="0" y="283046"/>
                              </a:cubicBezTo>
                              <a:cubicBezTo>
                                <a:pt x="0" y="283046"/>
                                <a:pt x="0" y="283046"/>
                                <a:pt x="152276" y="0"/>
                              </a:cubicBezTo>
                              <a:lnTo>
                                <a:pt x="1304649" y="283403"/>
                              </a:lnTo>
                              <a:lnTo>
                                <a:pt x="1421239" y="283403"/>
                              </a:lnTo>
                              <a:lnTo>
                                <a:pt x="1421239" y="312076"/>
                              </a:lnTo>
                              <a:cubicBezTo>
                                <a:pt x="1421239" y="312076"/>
                                <a:pt x="1421239" y="312076"/>
                                <a:pt x="1421239" y="442712"/>
                              </a:cubicBezTo>
                              <a:cubicBezTo>
                                <a:pt x="1421239" y="449970"/>
                                <a:pt x="1421239" y="457227"/>
                                <a:pt x="1421239" y="46448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Freeform 45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761377" y="0"/>
                          <a:ext cx="875585" cy="406068"/>
                        </a:xfrm>
                        <a:custGeom>
                          <a:avLst/>
                          <a:gdLst>
                            <a:gd name="T0" fmla="*/ 0 w 207"/>
                            <a:gd name="T1" fmla="*/ 96 h 96"/>
                            <a:gd name="T2" fmla="*/ 207 w 207"/>
                            <a:gd name="T3" fmla="*/ 96 h 96"/>
                            <a:gd name="T4" fmla="*/ 51 w 207"/>
                            <a:gd name="T5" fmla="*/ 0 h 96"/>
                            <a:gd name="T6" fmla="*/ 0 w 207"/>
                            <a:gd name="T7" fmla="*/ 96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7" h="96">
                              <a:moveTo>
                                <a:pt x="0" y="96"/>
                              </a:moveTo>
                              <a:lnTo>
                                <a:pt x="207" y="96"/>
                              </a:lnTo>
                              <a:lnTo>
                                <a:pt x="51" y="0"/>
                              </a:lnTo>
                              <a:lnTo>
                                <a:pt x="0" y="9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47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2546386" y="372230"/>
                          <a:ext cx="689470" cy="786757"/>
                        </a:xfrm>
                        <a:custGeom>
                          <a:avLst/>
                          <a:gdLst>
                            <a:gd name="T0" fmla="*/ 0 w 163"/>
                            <a:gd name="T1" fmla="*/ 0 h 186"/>
                            <a:gd name="T2" fmla="*/ 33 w 163"/>
                            <a:gd name="T3" fmla="*/ 186 h 186"/>
                            <a:gd name="T4" fmla="*/ 163 w 163"/>
                            <a:gd name="T5" fmla="*/ 96 h 186"/>
                            <a:gd name="T6" fmla="*/ 0 w 163"/>
                            <a:gd name="T7" fmla="*/ 0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3" h="186">
                              <a:moveTo>
                                <a:pt x="0" y="0"/>
                              </a:moveTo>
                              <a:lnTo>
                                <a:pt x="33" y="186"/>
                              </a:lnTo>
                              <a:lnTo>
                                <a:pt x="163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8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1543905" y="0"/>
                          <a:ext cx="1552365" cy="752918"/>
                        </a:xfrm>
                        <a:custGeom>
                          <a:avLst/>
                          <a:gdLst>
                            <a:gd name="T0" fmla="*/ 0 w 367"/>
                            <a:gd name="T1" fmla="*/ 90 h 178"/>
                            <a:gd name="T2" fmla="*/ 15 w 367"/>
                            <a:gd name="T3" fmla="*/ 178 h 178"/>
                            <a:gd name="T4" fmla="*/ 345 w 367"/>
                            <a:gd name="T5" fmla="*/ 178 h 178"/>
                            <a:gd name="T6" fmla="*/ 367 w 367"/>
                            <a:gd name="T7" fmla="*/ 138 h 178"/>
                            <a:gd name="T8" fmla="*/ 130 w 367"/>
                            <a:gd name="T9" fmla="*/ 0 h 178"/>
                            <a:gd name="T10" fmla="*/ 0 w 367"/>
                            <a:gd name="T11" fmla="*/ 90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7" h="178">
                              <a:moveTo>
                                <a:pt x="0" y="90"/>
                              </a:moveTo>
                              <a:lnTo>
                                <a:pt x="15" y="178"/>
                              </a:lnTo>
                              <a:lnTo>
                                <a:pt x="345" y="178"/>
                              </a:lnTo>
                              <a:lnTo>
                                <a:pt x="367" y="138"/>
                              </a:lnTo>
                              <a:lnTo>
                                <a:pt x="130" y="0"/>
                              </a:lnTo>
                              <a:lnTo>
                                <a:pt x="0" y="9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9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1421239" y="169195"/>
                          <a:ext cx="1125147" cy="765608"/>
                        </a:xfrm>
                        <a:custGeom>
                          <a:avLst/>
                          <a:gdLst>
                            <a:gd name="T0" fmla="*/ 62 w 266"/>
                            <a:gd name="T1" fmla="*/ 0 h 181"/>
                            <a:gd name="T2" fmla="*/ 0 w 266"/>
                            <a:gd name="T3" fmla="*/ 43 h 181"/>
                            <a:gd name="T4" fmla="*/ 237 w 266"/>
                            <a:gd name="T5" fmla="*/ 181 h 181"/>
                            <a:gd name="T6" fmla="*/ 266 w 266"/>
                            <a:gd name="T7" fmla="*/ 125 h 181"/>
                            <a:gd name="T8" fmla="*/ 62 w 26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6" h="181">
                              <a:moveTo>
                                <a:pt x="62" y="0"/>
                              </a:moveTo>
                              <a:lnTo>
                                <a:pt x="0" y="43"/>
                              </a:lnTo>
                              <a:lnTo>
                                <a:pt x="237" y="181"/>
                              </a:lnTo>
                              <a:lnTo>
                                <a:pt x="266" y="125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11500</wp14:pctHeight>
              </wp14:sizeRelV>
            </wp:anchor>
          </w:drawing>
        </mc:Choice>
        <mc:Fallback>
          <w:pict>
            <v:group w14:anchorId="7C4D02B0" id="Group 4038" o:spid="_x0000_s1026" style="position:absolute;margin-left:0;margin-top:0;width:613.45pt;height:91.3pt;z-index:251661312;mso-width-percent:1000;mso-height-percent:115;mso-position-horizontal:center;mso-position-horizontal-relative:page;mso-position-vertical:top;mso-position-vertical-relative:page;mso-width-percent:1000;mso-height-percent:115" coordsize="77914,115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">
              <v:shape id="Freeform 23" o:spid="_x0000_s1027" style="position:absolute;left:49912;width:12098;height:6894;rotation:180;visibility:visible;mso-wrap-style:square;v-text-anchor:top" coordsize="286,1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" path="m286,163l197,,,163r286,xe" fillcolor="#c9520a [2406]" stroked="f">
                <v:path arrowok="t" o:connecttype="custom" o:connectlocs="1209745,689470;833286,0;0,689470;1209745,689470" o:connectangles="0,0,0,0"/>
              </v:shape>
              <v:shape id="Freeform 26" o:spid="_x0000_s1028" style="position:absolute;left:69200;top:3722;width:8714;height:4399;rotation:180;visibility:visible;mso-wrap-style:square;v-text-anchor:top" coordsize="206,1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" path="m78,l,69r,35l206,14,78,xe" fillcolor="#d41e44 [3208]" stroked="f">
                <v:path arrowok="t" o:connecttype="custom" o:connectlocs="329931,0;0,291861;0,439907;871355,59218;329931,0" o:connectangles="0,0,0,0,0"/>
              </v:shape>
              <v:shape id="Freeform 28" o:spid="_x0000_s1029" style="position:absolute;left:74615;top:5202;width:3299;height:3215;rotation:180;visibility:visible;mso-wrap-style:square;v-text-anchor:top" coordsize="78,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" path="m,l,76,78,7,,xe" fillcolor="#9e1632 [2408]" stroked="f">
                <v:path arrowok="t" o:connecttype="custom" o:connectlocs="0,0;0,321471;329930,29609;0,0" o:connectangles="0,0,0,0"/>
              </v:shape>
              <v:shape id="Freeform 29" o:spid="_x0000_s1030" style="position:absolute;left:41537;width:12140;height:6894;rotation:180;visibility:visible;mso-wrap-style:square;v-text-anchor:top" coordsize="287,1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" path="m249,142l199,116,,,89,163r141,l287,163,249,142xe" fillcolor="#f47527 [3206]" stroked="f">
                <v:path arrowok="t" o:connecttype="custom" o:connectlocs="1053240,600643;841746,490666;0,0;376459,689470;972872,689470;1213975,689470;1053240,600643" o:connectangles="0,0,0,0,0,0,0"/>
              </v:shape>
              <v:shape id="Freeform 30" o:spid="_x0000_s1031" style="position:absolute;left:32358;top:888;width:12901;height:10701;rotation:180;visibility:visible;mso-wrap-style:square;v-text-anchor:top" coordsize="305,2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" path="m305,l,227r50,26l305,xe" fillcolor="#853707 [1606]" stroked="f">
                <v:path arrowok="t" o:connecttype="custom" o:connectlocs="1290113,0;0,960182;211494,1070159;1290113,0" o:connectangles="0,0,0,0"/>
              </v:shape>
              <v:shape id="Freeform 31" o:spid="_x0000_s1032" style="position:absolute;left:62010;width:5879;height:1988;rotation:180;visibility:visible;mso-wrap-style:square;v-text-anchor:top" coordsize="139,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" path="m,47r139,l94,,,47xe" fillcolor="#d41e44 [3208]" stroked="f">
                <v:path arrowok="t" o:connecttype="custom" o:connectlocs="0,198804;587953,198804;397609,0;0,198804" o:connectangles="0,0,0,0"/>
              </v:shape>
              <v:shape id="Freeform 32" o:spid="_x0000_s1033" style="position:absolute;left:53677;width:10236;height:6894;rotation:180;visibility:visible;mso-wrap-style:square;v-text-anchor:top" coordsize="242,1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" path="m,116r45,47l242,,,116xe" fillcolor="#f37a89 [1943]" stroked="f">
                <v:path arrowok="t" o:connecttype="custom" o:connectlocs="0,490666;190344,689470;1023630,0;0,490666" o:connectangles="0,0,0,0"/>
              </v:shape>
              <v:shape id="Freeform 33" o:spid="_x0000_s1034" style="position:absolute;left:53677;top:1988;width:15523;height:5541;rotation:180;visibility:visible;mso-wrap-style:square;v-text-anchor:top" coordsize="367,1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" path="m367,15l,,125,131,367,15xe" fillcolor="#f37a89 [1943]" stroked="f">
                <v:path arrowok="t" o:connecttype="custom" o:connectlocs="1552365,63448;0,0;528735,554114;1552365,63448" o:connectangles="0,0,0,0"/>
              </v:shape>
              <v:shape id="Freeform: Shape 31" o:spid="_x0000_s1035" style="position:absolute;left:69200;width:8714;height:7529;rotation:180;visibility:visible;mso-wrap-style:square;v-text-anchor:top" coordsize="871355,7529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" path="m319355,752919l,752919,,506772v,,,,,-82450l,414528,,383699,871355,v,,,,-530074,752918c341281,752918,341281,752918,329481,752918r-10126,l319355,752919xe" fillcolor="#d41e44 [3208]" stroked="f">
                <v:path arrowok="t" o:connecttype="custom" o:connectlocs="319355,752919;0,752919;0,506772;0,424322;0,414528;0,383699;871355,0;341281,752918;329481,752918;319355,752918" o:connectangles="0,0,0,0,0,0,0,0,0,0"/>
              </v:shape>
              <v:shape id="Freeform 35" o:spid="_x0000_s1036" style="position:absolute;left:63913;width:10575;height:7529;rotation:180;visibility:visible;mso-wrap-style:square;v-text-anchor:top" coordsize="250,1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" path="m125,l,178r156,l250,131,125,xe" fillcolor="#ec223b [3207]" stroked="f">
                <v:path arrowok="t" o:connecttype="custom" o:connectlocs="528735,0;0,752918;659861,752918;1057469,554114;528735,0" o:connectangles="0,0,0,0,0"/>
              </v:shape>
              <v:shape id="Freeform 36" o:spid="_x0000_s1037" style="position:absolute;left:32358;width:10786;height:11589;rotation:180;visibility:visible;mso-wrap-style:square;v-text-anchor:top" coordsize="255,2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" path="m,253r38,21l165,274,255,,,253xe" fillcolor="#f8a120 [3209]" stroked="f">
                <v:path arrowok="t" o:connecttype="custom" o:connectlocs="0,1070159;160735,1158986;697930,1158986;1078619,0;0,1070159" o:connectangles="0,0,0,0,0"/>
              </v:shape>
              <v:shape id="Freeform 41" o:spid="_x0000_s1038" style="position:absolute;left:30328;width:5837;height:3722;rotation:180;visibility:visible;mso-wrap-style:square;v-text-anchor:top" coordsize="138,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" path="m123,l,88r138,l123,xe" fillcolor="#f8a120 [3209]" stroked="f">
                <v:path arrowok="t" o:connecttype="custom" o:connectlocs="520275,0;0,372229;583723,372229;520275,0" o:connectangles="0,0,0,0"/>
              </v:shape>
              <v:shape id="Freeform 42" o:spid="_x0000_s1039" style="position:absolute;left:30962;width:5203;height:11589;rotation:180;visibility:visible;mso-wrap-style:square;v-text-anchor:top" coordsize="123,2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" path="m90,l,274,123,186,90,xe" fillcolor="#cb7b06 [2409]" stroked="f">
                <v:path arrowok="t" o:connecttype="custom" o:connectlocs="380689,0;0,1158986;520275,786757;380689,0" o:connectangles="0,0,0,0"/>
              </v:shape>
              <v:shape id="Freeform 43" o:spid="_x0000_s1040" style="position:absolute;left:12689;top:4060;width:10152;height:5288;rotation:180;visibility:visible;mso-wrap-style:square;v-text-anchor:top" coordsize="240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" path="m240,58l69,15,,,204,125,240,58xe" fillcolor="#47641e [1605]" stroked="f">
                <v:path arrowok="t" o:connecttype="custom" o:connectlocs="1015171,245333;291862,63448;0,0;862895,528735;1015171,245333" o:connectangles="0,0,0,0,0"/>
              </v:shape>
              <v:shape id="Freeform: Shape 37" o:spid="_x0000_s1041" style="position:absolute;width:14212;height:6894;rotation:180;visibility:visible;mso-wrap-style:square;v-text-anchor:top" coordsize="1421239,6894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" path="m1421239,689471r-592184,l829055,689470r-169194,c659861,689470,659861,689470,,283046v,,,,152276,-283046l1304649,283403r116590,l1421239,312076v,,,,,130636c1421239,449970,1421239,457227,1421239,464485r,224986xe" fillcolor="#0dabb6 [3204]" stroked="f">
                <v:path arrowok="t" o:connecttype="custom" o:connectlocs="1421239,689471;829055,689471;829055,689470;659861,689470;0,283046;152276,0;1304649,283403;1421239,283403;1421239,312076;1421239,442712;1421239,464485" o:connectangles="0,0,0,0,0,0,0,0,0,0,0"/>
              </v:shape>
              <v:shape id="Freeform 45" o:spid="_x0000_s1042" style="position:absolute;left:7613;width:8756;height:4060;rotation:180;visibility:visible;mso-wrap-style:square;v-text-anchor:top" coordsize="207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" path="m,96r207,l51,,,96xe" fillcolor="#4ee7f2 [1940]" stroked="f">
                <v:path arrowok="t" o:connecttype="custom" o:connectlocs="0,406068;875585,406068;215724,0;0,406068" o:connectangles="0,0,0,0"/>
              </v:shape>
              <v:shape id="Freeform 47" o:spid="_x0000_s1043" style="position:absolute;left:25463;top:3722;width:6895;height:7867;rotation:180;visibility:visible;mso-wrap-style:square;v-text-anchor:top" coordsize="163,1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" path="m,l33,186,163,96,,xe" fillcolor="#fac679 [1945]" stroked="f">
                <v:path arrowok="t" o:connecttype="custom" o:connectlocs="0,0;139586,786757;689470,406068;0,0" o:connectangles="0,0,0,0"/>
              </v:shape>
              <v:shape id="Freeform 48" o:spid="_x0000_s1044" style="position:absolute;left:15439;width:15523;height:7529;rotation:180;visibility:visible;mso-wrap-style:square;v-text-anchor:top" coordsize="367,1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" path="m,90r15,88l345,178r22,-40l130,,,90xe" fillcolor="#8fc640 [3205]" stroked="f">
                <v:path arrowok="t" o:connecttype="custom" o:connectlocs="0,380689;63448,752918;1459308,752918;1552365,583723;549884,0;0,380689" o:connectangles="0,0,0,0,0,0"/>
              </v:shape>
              <v:shape id="Freeform 49" o:spid="_x0000_s1045" style="position:absolute;left:14212;top:1691;width:11251;height:7657;rotation:180;visibility:visible;mso-wrap-style:square;v-text-anchor:top" coordsize="266,1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" path="m62,l,43,237,181r29,-56l62,xe" fillcolor="#6b962d [2405]" stroked="f">
                <v:path arrowok="t" o:connecttype="custom" o:connectlocs="262252,0;0,181885;1002481,765608;1125147,528735;262252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280E49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420B3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D52F21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BCBB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7EC63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F2849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3280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625EF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BCDF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E663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653F54"/>
    <w:multiLevelType w:val="hybridMultilevel"/>
    <w:tmpl w:val="21087724"/>
    <w:lvl w:ilvl="0" w:tplc="2A8EEEEA">
      <w:start w:val="9"/>
      <w:numFmt w:val="bullet"/>
      <w:lvlText w:val="-"/>
      <w:lvlJc w:val="left"/>
      <w:pPr>
        <w:ind w:left="45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562931FB"/>
    <w:multiLevelType w:val="hybridMultilevel"/>
    <w:tmpl w:val="9396574E"/>
    <w:lvl w:ilvl="0" w:tplc="80581A26">
      <w:start w:val="9"/>
      <w:numFmt w:val="bullet"/>
      <w:lvlText w:val="-"/>
      <w:lvlJc w:val="left"/>
      <w:pPr>
        <w:ind w:left="45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removePersonalInformation/>
  <w:removeDateAndTime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51"/>
    <w:rsid w:val="00003550"/>
    <w:rsid w:val="00013489"/>
    <w:rsid w:val="00015C8A"/>
    <w:rsid w:val="00020E86"/>
    <w:rsid w:val="00040786"/>
    <w:rsid w:val="00056A94"/>
    <w:rsid w:val="00075BA2"/>
    <w:rsid w:val="000B1F2A"/>
    <w:rsid w:val="000C38F6"/>
    <w:rsid w:val="000D4049"/>
    <w:rsid w:val="000E4F57"/>
    <w:rsid w:val="001011C8"/>
    <w:rsid w:val="00114BA8"/>
    <w:rsid w:val="00114C1E"/>
    <w:rsid w:val="00124376"/>
    <w:rsid w:val="001506AF"/>
    <w:rsid w:val="0016246A"/>
    <w:rsid w:val="001772FF"/>
    <w:rsid w:val="001D09F2"/>
    <w:rsid w:val="001D3ABB"/>
    <w:rsid w:val="002063B6"/>
    <w:rsid w:val="00217889"/>
    <w:rsid w:val="00242A4B"/>
    <w:rsid w:val="00245746"/>
    <w:rsid w:val="0025292A"/>
    <w:rsid w:val="0028541F"/>
    <w:rsid w:val="002A3646"/>
    <w:rsid w:val="002A5B6F"/>
    <w:rsid w:val="002A6C47"/>
    <w:rsid w:val="002B7A14"/>
    <w:rsid w:val="002C4BD7"/>
    <w:rsid w:val="002D1133"/>
    <w:rsid w:val="00354FAD"/>
    <w:rsid w:val="003E6EF3"/>
    <w:rsid w:val="0041519A"/>
    <w:rsid w:val="00431C47"/>
    <w:rsid w:val="00455998"/>
    <w:rsid w:val="00456212"/>
    <w:rsid w:val="00460275"/>
    <w:rsid w:val="0046662E"/>
    <w:rsid w:val="004853B9"/>
    <w:rsid w:val="00491AC4"/>
    <w:rsid w:val="004A6B9F"/>
    <w:rsid w:val="004B01D8"/>
    <w:rsid w:val="004C613A"/>
    <w:rsid w:val="004C70A6"/>
    <w:rsid w:val="004D5971"/>
    <w:rsid w:val="00556689"/>
    <w:rsid w:val="005646B2"/>
    <w:rsid w:val="005673B8"/>
    <w:rsid w:val="0059699D"/>
    <w:rsid w:val="005A2DBE"/>
    <w:rsid w:val="005B3EB8"/>
    <w:rsid w:val="005E3FDD"/>
    <w:rsid w:val="005F2020"/>
    <w:rsid w:val="005F3D5C"/>
    <w:rsid w:val="00601CDB"/>
    <w:rsid w:val="006277F8"/>
    <w:rsid w:val="00653118"/>
    <w:rsid w:val="006536D0"/>
    <w:rsid w:val="006578FD"/>
    <w:rsid w:val="006700B8"/>
    <w:rsid w:val="00674BAA"/>
    <w:rsid w:val="0068620A"/>
    <w:rsid w:val="006C4295"/>
    <w:rsid w:val="007264B9"/>
    <w:rsid w:val="00733156"/>
    <w:rsid w:val="00736367"/>
    <w:rsid w:val="00741A0B"/>
    <w:rsid w:val="00754980"/>
    <w:rsid w:val="007552A2"/>
    <w:rsid w:val="00757115"/>
    <w:rsid w:val="00772C8D"/>
    <w:rsid w:val="00776EC9"/>
    <w:rsid w:val="00783BC8"/>
    <w:rsid w:val="0078676D"/>
    <w:rsid w:val="007A1081"/>
    <w:rsid w:val="007B07E9"/>
    <w:rsid w:val="007C2414"/>
    <w:rsid w:val="007C6FD9"/>
    <w:rsid w:val="007E1CE2"/>
    <w:rsid w:val="007E6FD7"/>
    <w:rsid w:val="007F776A"/>
    <w:rsid w:val="00845552"/>
    <w:rsid w:val="00853521"/>
    <w:rsid w:val="00883A8C"/>
    <w:rsid w:val="008869B4"/>
    <w:rsid w:val="008B1238"/>
    <w:rsid w:val="008C548D"/>
    <w:rsid w:val="008E702D"/>
    <w:rsid w:val="00962DF1"/>
    <w:rsid w:val="009652F9"/>
    <w:rsid w:val="00984DDE"/>
    <w:rsid w:val="00991DFF"/>
    <w:rsid w:val="0099482B"/>
    <w:rsid w:val="009961CA"/>
    <w:rsid w:val="009F158F"/>
    <w:rsid w:val="009F7D69"/>
    <w:rsid w:val="00A04309"/>
    <w:rsid w:val="00A21C41"/>
    <w:rsid w:val="00A5444A"/>
    <w:rsid w:val="00A72981"/>
    <w:rsid w:val="00A74CCB"/>
    <w:rsid w:val="00A814DB"/>
    <w:rsid w:val="00AA0EF0"/>
    <w:rsid w:val="00AA183A"/>
    <w:rsid w:val="00AC2B60"/>
    <w:rsid w:val="00AE3AF3"/>
    <w:rsid w:val="00AF3F83"/>
    <w:rsid w:val="00B01DF8"/>
    <w:rsid w:val="00B07D33"/>
    <w:rsid w:val="00B816AD"/>
    <w:rsid w:val="00B84E54"/>
    <w:rsid w:val="00BA170C"/>
    <w:rsid w:val="00BB0495"/>
    <w:rsid w:val="00BC2265"/>
    <w:rsid w:val="00BD16EA"/>
    <w:rsid w:val="00BF0AF5"/>
    <w:rsid w:val="00BF0F70"/>
    <w:rsid w:val="00BF6A95"/>
    <w:rsid w:val="00C050C3"/>
    <w:rsid w:val="00C22451"/>
    <w:rsid w:val="00C41A00"/>
    <w:rsid w:val="00C51070"/>
    <w:rsid w:val="00C551B4"/>
    <w:rsid w:val="00C75A1D"/>
    <w:rsid w:val="00C81987"/>
    <w:rsid w:val="00C86C52"/>
    <w:rsid w:val="00C8765D"/>
    <w:rsid w:val="00CA2E9F"/>
    <w:rsid w:val="00CE4D47"/>
    <w:rsid w:val="00D100A9"/>
    <w:rsid w:val="00D14940"/>
    <w:rsid w:val="00D5670A"/>
    <w:rsid w:val="00D7023D"/>
    <w:rsid w:val="00D712C6"/>
    <w:rsid w:val="00D771EB"/>
    <w:rsid w:val="00D81050"/>
    <w:rsid w:val="00D86A55"/>
    <w:rsid w:val="00DB2A96"/>
    <w:rsid w:val="00DD1A31"/>
    <w:rsid w:val="00DE1694"/>
    <w:rsid w:val="00DF1306"/>
    <w:rsid w:val="00DF1E78"/>
    <w:rsid w:val="00E51E51"/>
    <w:rsid w:val="00E55A23"/>
    <w:rsid w:val="00E55ED7"/>
    <w:rsid w:val="00E668E5"/>
    <w:rsid w:val="00E77F68"/>
    <w:rsid w:val="00E94657"/>
    <w:rsid w:val="00E979C0"/>
    <w:rsid w:val="00EA4672"/>
    <w:rsid w:val="00EA54D7"/>
    <w:rsid w:val="00EA56B2"/>
    <w:rsid w:val="00EC3279"/>
    <w:rsid w:val="00EC5F0F"/>
    <w:rsid w:val="00EE3528"/>
    <w:rsid w:val="00EF3ACD"/>
    <w:rsid w:val="00F073B0"/>
    <w:rsid w:val="00F34789"/>
    <w:rsid w:val="00F358EA"/>
    <w:rsid w:val="00F37651"/>
    <w:rsid w:val="00F41EFE"/>
    <w:rsid w:val="00F4296C"/>
    <w:rsid w:val="00F53E88"/>
    <w:rsid w:val="00F546DA"/>
    <w:rsid w:val="00F96B87"/>
    <w:rsid w:val="00FA0F77"/>
    <w:rsid w:val="00FA5082"/>
    <w:rsid w:val="00FA5758"/>
    <w:rsid w:val="00FD0A29"/>
    <w:rsid w:val="00FE380E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606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F77"/>
  </w:style>
  <w:style w:type="paragraph" w:styleId="Heading1">
    <w:name w:val="heading 1"/>
    <w:basedOn w:val="Normal"/>
    <w:uiPriority w:val="9"/>
    <w:qFormat/>
    <w:rsid w:val="000E4F57"/>
    <w:pPr>
      <w:spacing w:after="60"/>
      <w:contextualSpacing/>
      <w:outlineLvl w:val="0"/>
    </w:pPr>
    <w:rPr>
      <w:rFonts w:asciiTheme="majorHAnsi" w:hAnsiTheme="majorHAnsi"/>
      <w:b/>
      <w:caps/>
      <w:color w:val="097F88" w:themeColor="accent1" w:themeShade="BF"/>
    </w:rPr>
  </w:style>
  <w:style w:type="paragraph" w:styleId="Heading2">
    <w:name w:val="heading 2"/>
    <w:basedOn w:val="Normal"/>
    <w:link w:val="Heading2Char"/>
    <w:uiPriority w:val="9"/>
    <w:unhideWhenUsed/>
    <w:qFormat/>
    <w:rsid w:val="007A1081"/>
    <w:pPr>
      <w:keepNext/>
      <w:keepLines/>
      <w:spacing w:after="60"/>
      <w:contextualSpacing/>
      <w:outlineLvl w:val="1"/>
    </w:pPr>
    <w:rPr>
      <w:rFonts w:asciiTheme="majorHAnsi" w:eastAsiaTheme="majorEastAsia" w:hAnsiTheme="majorHAnsi" w:cstheme="majorBidi"/>
      <w:caps/>
      <w:szCs w:val="26"/>
    </w:rPr>
  </w:style>
  <w:style w:type="paragraph" w:styleId="Heading3">
    <w:name w:val="heading 3"/>
    <w:basedOn w:val="Normal"/>
    <w:next w:val="Normal"/>
    <w:uiPriority w:val="9"/>
    <w:semiHidden/>
    <w:rsid w:val="007A1081"/>
    <w:pPr>
      <w:keepNext/>
      <w:keepLines/>
      <w:spacing w:after="240" w:line="240" w:lineRule="atLeast"/>
      <w:outlineLvl w:val="2"/>
    </w:pPr>
    <w:rPr>
      <w:rFonts w:asciiTheme="majorHAnsi" w:hAnsiTheme="majorHAnsi"/>
      <w:i/>
      <w:caps/>
      <w:kern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31C47"/>
    <w:pPr>
      <w:keepNext/>
      <w:keepLines/>
      <w:spacing w:line="240" w:lineRule="atLeast"/>
      <w:outlineLvl w:val="3"/>
    </w:pPr>
    <w:rPr>
      <w:rFonts w:asciiTheme="majorHAnsi" w:hAnsiTheme="majorHAnsi"/>
      <w:color w:val="000000" w:themeColor="text2"/>
      <w:kern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31C47"/>
    <w:pPr>
      <w:keepNext/>
      <w:keepLines/>
      <w:spacing w:line="240" w:lineRule="atLeast"/>
      <w:outlineLvl w:val="4"/>
    </w:pPr>
    <w:rPr>
      <w:rFonts w:asciiTheme="majorHAnsi" w:hAnsiTheme="majorHAnsi"/>
      <w:i/>
      <w:color w:val="000000" w:themeColor="text2"/>
      <w:kern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0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08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aps/>
      <w:color w:val="000000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08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47651E" w:themeColor="accent2" w:themeShade="8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08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47651E" w:themeColor="accent2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next w:val="Normal"/>
    <w:uiPriority w:val="99"/>
    <w:semiHidden/>
    <w:rsid w:val="00F37651"/>
    <w:pPr>
      <w:spacing w:line="220" w:lineRule="atLeast"/>
    </w:pPr>
  </w:style>
  <w:style w:type="paragraph" w:styleId="Footer">
    <w:name w:val="footer"/>
    <w:basedOn w:val="Normal"/>
    <w:link w:val="FooterChar"/>
    <w:uiPriority w:val="99"/>
    <w:semiHidden/>
    <w:rsid w:val="00C8765D"/>
    <w:pPr>
      <w:keepLines/>
      <w:pBdr>
        <w:top w:val="single" w:sz="6" w:space="2" w:color="auto"/>
      </w:pBdr>
      <w:ind w:left="4075" w:right="4075"/>
      <w:jc w:val="center"/>
    </w:pPr>
    <w:rPr>
      <w:kern w:val="18"/>
    </w:rPr>
  </w:style>
  <w:style w:type="paragraph" w:styleId="Header">
    <w:name w:val="header"/>
    <w:basedOn w:val="Normal"/>
    <w:uiPriority w:val="99"/>
    <w:semiHidden/>
    <w:rsid w:val="00F96B87"/>
    <w:pPr>
      <w:keepLines/>
      <w:spacing w:after="660" w:line="240" w:lineRule="atLeast"/>
      <w:jc w:val="center"/>
    </w:pPr>
    <w:rPr>
      <w:caps/>
      <w:kern w:val="18"/>
    </w:rPr>
  </w:style>
  <w:style w:type="paragraph" w:styleId="MessageHeader">
    <w:name w:val="Message Header"/>
    <w:basedOn w:val="Normal"/>
    <w:uiPriority w:val="99"/>
    <w:semiHidden/>
    <w:rsid w:val="00431C47"/>
    <w:pPr>
      <w:keepLines/>
      <w:spacing w:after="120"/>
      <w:ind w:left="1080" w:hanging="1080"/>
    </w:pPr>
    <w:rPr>
      <w:caps/>
    </w:rPr>
  </w:style>
  <w:style w:type="paragraph" w:styleId="NormalIndent">
    <w:name w:val="Normal Indent"/>
    <w:basedOn w:val="Normal"/>
    <w:uiPriority w:val="99"/>
    <w:semiHidden/>
    <w:rsid w:val="00F37651"/>
    <w:pPr>
      <w:ind w:left="720"/>
    </w:pPr>
  </w:style>
  <w:style w:type="character" w:styleId="PageNumber">
    <w:name w:val="page number"/>
    <w:uiPriority w:val="99"/>
    <w:semiHidden/>
    <w:rsid w:val="00F37651"/>
  </w:style>
  <w:style w:type="paragraph" w:styleId="Signature">
    <w:name w:val="Signature"/>
    <w:basedOn w:val="Normal"/>
    <w:next w:val="Normal"/>
    <w:uiPriority w:val="99"/>
    <w:semiHidden/>
    <w:rsid w:val="00431C47"/>
    <w:pPr>
      <w:keepNext/>
      <w:keepLines/>
      <w:spacing w:before="6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04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49"/>
    <w:rPr>
      <w:rFonts w:ascii="Tahoma" w:hAnsi="Tahoma" w:cs="Tahoma"/>
      <w:szCs w:val="16"/>
    </w:rPr>
  </w:style>
  <w:style w:type="paragraph" w:styleId="Title">
    <w:name w:val="Title"/>
    <w:basedOn w:val="Normal"/>
    <w:link w:val="TitleChar"/>
    <w:uiPriority w:val="2"/>
    <w:unhideWhenUsed/>
    <w:qFormat/>
    <w:rsid w:val="00F41EFE"/>
    <w:pPr>
      <w:spacing w:after="360"/>
      <w:contextualSpacing/>
      <w:jc w:val="right"/>
    </w:pPr>
    <w:rPr>
      <w:rFonts w:asciiTheme="majorHAnsi" w:hAnsiTheme="majorHAnsi"/>
      <w:caps/>
      <w:color w:val="D41E44" w:themeColor="accent5"/>
      <w:sz w:val="36"/>
    </w:rPr>
  </w:style>
  <w:style w:type="character" w:customStyle="1" w:styleId="TitleChar">
    <w:name w:val="Title Char"/>
    <w:basedOn w:val="DefaultParagraphFont"/>
    <w:link w:val="Title"/>
    <w:uiPriority w:val="2"/>
    <w:rsid w:val="00F41EFE"/>
    <w:rPr>
      <w:rFonts w:asciiTheme="majorHAnsi" w:hAnsiTheme="majorHAnsi"/>
      <w:caps/>
      <w:color w:val="D41E44" w:themeColor="accent5"/>
      <w:sz w:val="36"/>
    </w:rPr>
  </w:style>
  <w:style w:type="table" w:styleId="TableGrid">
    <w:name w:val="Table Grid"/>
    <w:basedOn w:val="Table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4BAA"/>
    <w:rPr>
      <w:color w:val="595959" w:themeColor="text1" w:themeTint="A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4BD7"/>
  </w:style>
  <w:style w:type="paragraph" w:styleId="BlockText">
    <w:name w:val="Block Text"/>
    <w:basedOn w:val="Normal"/>
    <w:uiPriority w:val="99"/>
    <w:semiHidden/>
    <w:unhideWhenUsed/>
    <w:rsid w:val="00674BAA"/>
    <w:pPr>
      <w:pBdr>
        <w:top w:val="single" w:sz="2" w:space="10" w:color="097F88" w:themeColor="accent1" w:themeShade="BF"/>
        <w:left w:val="single" w:sz="2" w:space="10" w:color="097F88" w:themeColor="accent1" w:themeShade="BF"/>
        <w:bottom w:val="single" w:sz="2" w:space="10" w:color="097F88" w:themeColor="accent1" w:themeShade="BF"/>
        <w:right w:val="single" w:sz="2" w:space="10" w:color="097F88" w:themeColor="accent1" w:themeShade="BF"/>
      </w:pBdr>
      <w:ind w:left="1152" w:right="1152"/>
    </w:pPr>
    <w:rPr>
      <w:rFonts w:eastAsiaTheme="minorEastAsia" w:cstheme="minorBidi"/>
      <w:i/>
      <w:iCs/>
      <w:color w:val="097F88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C4B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4BD7"/>
  </w:style>
  <w:style w:type="paragraph" w:styleId="BodyText3">
    <w:name w:val="Body Text 3"/>
    <w:basedOn w:val="Normal"/>
    <w:link w:val="BodyText3Char"/>
    <w:uiPriority w:val="99"/>
    <w:semiHidden/>
    <w:unhideWhenUsed/>
    <w:rsid w:val="002C4BD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4BD7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431C4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431C4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4B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4BD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4BD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4BD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4BD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4BD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4BD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4BD7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74BAA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4BD7"/>
    <w:pPr>
      <w:spacing w:after="200"/>
    </w:pPr>
    <w:rPr>
      <w:i/>
      <w:iCs/>
      <w:color w:val="000000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7FA" w:themeFill="accent1" w:themeFillTint="33"/>
    </w:tcPr>
    <w:tblStylePr w:type="firstRow">
      <w:rPr>
        <w:b/>
        <w:bCs/>
      </w:rPr>
      <w:tblPr/>
      <w:tcPr>
        <w:shd w:val="clear" w:color="auto" w:fill="89EF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EF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97F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97F88" w:themeFill="accent1" w:themeFillShade="BF"/>
      </w:tcPr>
    </w:tblStylePr>
    <w:tblStylePr w:type="band1Vert">
      <w:tblPr/>
      <w:tcPr>
        <w:shd w:val="clear" w:color="auto" w:fill="6CEBF4" w:themeFill="accent1" w:themeFillTint="7F"/>
      </w:tcPr>
    </w:tblStylePr>
    <w:tblStylePr w:type="band1Horz">
      <w:tblPr/>
      <w:tcPr>
        <w:shd w:val="clear" w:color="auto" w:fill="6CEB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3D8" w:themeFill="accent2" w:themeFillTint="33"/>
    </w:tcPr>
    <w:tblStylePr w:type="firstRow">
      <w:rPr>
        <w:b/>
        <w:bCs/>
      </w:rPr>
      <w:tblPr/>
      <w:tcPr>
        <w:shd w:val="clear" w:color="auto" w:fill="D2E8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8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B96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B962D" w:themeFill="accent2" w:themeFillShade="BF"/>
      </w:tcPr>
    </w:tblStylePr>
    <w:tblStylePr w:type="band1Vert">
      <w:tblPr/>
      <w:tcPr>
        <w:shd w:val="clear" w:color="auto" w:fill="C7E29F" w:themeFill="accent2" w:themeFillTint="7F"/>
      </w:tcPr>
    </w:tblStylePr>
    <w:tblStylePr w:type="band1Horz">
      <w:tblPr/>
      <w:tcPr>
        <w:shd w:val="clear" w:color="auto" w:fill="C7E29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3D3" w:themeFill="accent3" w:themeFillTint="33"/>
    </w:tcPr>
    <w:tblStylePr w:type="firstRow">
      <w:rPr>
        <w:b/>
        <w:bCs/>
      </w:rPr>
      <w:tblPr/>
      <w:tcPr>
        <w:shd w:val="clear" w:color="auto" w:fill="FAC7A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C7A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9520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9520A" w:themeFill="accent3" w:themeFillShade="BF"/>
      </w:tcPr>
    </w:tblStylePr>
    <w:tblStylePr w:type="band1Vert">
      <w:tblPr/>
      <w:tcPr>
        <w:shd w:val="clear" w:color="auto" w:fill="F9BA93" w:themeFill="accent3" w:themeFillTint="7F"/>
      </w:tcPr>
    </w:tblStylePr>
    <w:tblStylePr w:type="band1Horz">
      <w:tblPr/>
      <w:tcPr>
        <w:shd w:val="clear" w:color="auto" w:fill="F9BA9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2D7" w:themeFill="accent4" w:themeFillTint="33"/>
    </w:tcPr>
    <w:tblStylePr w:type="firstRow">
      <w:rPr>
        <w:b/>
        <w:bCs/>
      </w:rPr>
      <w:tblPr/>
      <w:tcPr>
        <w:shd w:val="clear" w:color="auto" w:fill="F7A6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6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9102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91024" w:themeFill="accent4" w:themeFillShade="BF"/>
      </w:tcPr>
    </w:tblStylePr>
    <w:tblStylePr w:type="band1Vert">
      <w:tblPr/>
      <w:tcPr>
        <w:shd w:val="clear" w:color="auto" w:fill="F5909D" w:themeFill="accent4" w:themeFillTint="7F"/>
      </w:tcPr>
    </w:tblStylePr>
    <w:tblStylePr w:type="band1Horz">
      <w:tblPr/>
      <w:tcPr>
        <w:shd w:val="clear" w:color="auto" w:fill="F5909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CFD8" w:themeFill="accent5" w:themeFillTint="33"/>
    </w:tcPr>
    <w:tblStylePr w:type="firstRow">
      <w:rPr>
        <w:b/>
        <w:bCs/>
      </w:rPr>
      <w:tblPr/>
      <w:tcPr>
        <w:shd w:val="clear" w:color="auto" w:fill="F1A0B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A0B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E16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E1632" w:themeFill="accent5" w:themeFillShade="BF"/>
      </w:tcPr>
    </w:tblStylePr>
    <w:tblStylePr w:type="band1Vert">
      <w:tblPr/>
      <w:tcPr>
        <w:shd w:val="clear" w:color="auto" w:fill="EE899E" w:themeFill="accent5" w:themeFillTint="7F"/>
      </w:tcPr>
    </w:tblStylePr>
    <w:tblStylePr w:type="band1Horz">
      <w:tblPr/>
      <w:tcPr>
        <w:shd w:val="clear" w:color="auto" w:fill="EE899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2" w:themeFill="accent6" w:themeFillTint="33"/>
    </w:tcPr>
    <w:tblStylePr w:type="firstRow">
      <w:rPr>
        <w:b/>
        <w:bCs/>
      </w:rPr>
      <w:tblPr/>
      <w:tcPr>
        <w:shd w:val="clear" w:color="auto" w:fill="FCD9A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9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B7B0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B7B06" w:themeFill="accent6" w:themeFillShade="BF"/>
      </w:tcPr>
    </w:tblStylePr>
    <w:tblStylePr w:type="band1Vert">
      <w:tblPr/>
      <w:tcPr>
        <w:shd w:val="clear" w:color="auto" w:fill="FBD08F" w:themeFill="accent6" w:themeFillTint="7F"/>
      </w:tcPr>
    </w:tblStylePr>
    <w:tblStylePr w:type="band1Horz">
      <w:tblPr/>
      <w:tcPr>
        <w:shd w:val="clear" w:color="auto" w:fill="FBD08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A130" w:themeFill="accent2" w:themeFillShade="CC"/>
      </w:tcPr>
    </w:tblStylePr>
    <w:tblStylePr w:type="lastRow">
      <w:rPr>
        <w:b/>
        <w:bCs/>
        <w:color w:val="72A13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2FB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A130" w:themeFill="accent2" w:themeFillShade="CC"/>
      </w:tcPr>
    </w:tblStylePr>
    <w:tblStylePr w:type="lastRow">
      <w:rPr>
        <w:b/>
        <w:bCs/>
        <w:color w:val="72A13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5F9" w:themeFill="accent1" w:themeFillTint="3F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4F9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A130" w:themeFill="accent2" w:themeFillShade="CC"/>
      </w:tcPr>
    </w:tblStylePr>
    <w:tblStylePr w:type="lastRow">
      <w:rPr>
        <w:b/>
        <w:bCs/>
        <w:color w:val="72A13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CF" w:themeFill="accent2" w:themeFillTint="3F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EF1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1127" w:themeFill="accent4" w:themeFillShade="CC"/>
      </w:tcPr>
    </w:tblStylePr>
    <w:tblStylePr w:type="lastRow">
      <w:rPr>
        <w:b/>
        <w:bCs/>
        <w:color w:val="C6112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CC9" w:themeFill="accent3" w:themeFillTint="3F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DE9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580B" w:themeFill="accent3" w:themeFillShade="CC"/>
      </w:tcPr>
    </w:tblStylePr>
    <w:tblStylePr w:type="lastRow">
      <w:rPr>
        <w:b/>
        <w:bCs/>
        <w:color w:val="D7580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8CE" w:themeFill="accent4" w:themeFillTint="3F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BE7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8407" w:themeFill="accent6" w:themeFillShade="CC"/>
      </w:tcPr>
    </w:tblStylePr>
    <w:tblStylePr w:type="lastRow">
      <w:rPr>
        <w:b/>
        <w:bCs/>
        <w:color w:val="D9840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4CF" w:themeFill="accent5" w:themeFillTint="3F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EF5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1836" w:themeFill="accent5" w:themeFillShade="CC"/>
      </w:tcPr>
    </w:tblStylePr>
    <w:tblStylePr w:type="lastRow">
      <w:rPr>
        <w:b/>
        <w:bCs/>
        <w:color w:val="A918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7" w:themeFill="accent6" w:themeFillTint="3F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8FC64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C6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8FC640" w:themeColor="accent2"/>
        <w:left w:val="single" w:sz="4" w:space="0" w:color="0DABB6" w:themeColor="accent1"/>
        <w:bottom w:val="single" w:sz="4" w:space="0" w:color="0DABB6" w:themeColor="accent1"/>
        <w:right w:val="single" w:sz="4" w:space="0" w:color="0DABB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B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C6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66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666D" w:themeColor="accent1" w:themeShade="99"/>
          <w:insideV w:val="nil"/>
        </w:tcBorders>
        <w:shd w:val="clear" w:color="auto" w:fill="0766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666D" w:themeFill="accent1" w:themeFillShade="99"/>
      </w:tcPr>
    </w:tblStylePr>
    <w:tblStylePr w:type="band1Vert">
      <w:tblPr/>
      <w:tcPr>
        <w:shd w:val="clear" w:color="auto" w:fill="89EFF6" w:themeFill="accent1" w:themeFillTint="66"/>
      </w:tcPr>
    </w:tblStylePr>
    <w:tblStylePr w:type="band1Horz">
      <w:tblPr/>
      <w:tcPr>
        <w:shd w:val="clear" w:color="auto" w:fill="6CEB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8FC640" w:themeColor="accent2"/>
        <w:left w:val="single" w:sz="4" w:space="0" w:color="8FC640" w:themeColor="accent2"/>
        <w:bottom w:val="single" w:sz="4" w:space="0" w:color="8FC640" w:themeColor="accent2"/>
        <w:right w:val="single" w:sz="4" w:space="0" w:color="8FC64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C6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78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7824" w:themeColor="accent2" w:themeShade="99"/>
          <w:insideV w:val="nil"/>
        </w:tcBorders>
        <w:shd w:val="clear" w:color="auto" w:fill="5578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7824" w:themeFill="accent2" w:themeFillShade="99"/>
      </w:tcPr>
    </w:tblStylePr>
    <w:tblStylePr w:type="band1Vert">
      <w:tblPr/>
      <w:tcPr>
        <w:shd w:val="clear" w:color="auto" w:fill="D2E8B2" w:themeFill="accent2" w:themeFillTint="66"/>
      </w:tcPr>
    </w:tblStylePr>
    <w:tblStylePr w:type="band1Horz">
      <w:tblPr/>
      <w:tcPr>
        <w:shd w:val="clear" w:color="auto" w:fill="C7E2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EC223B" w:themeColor="accent4"/>
        <w:left w:val="single" w:sz="4" w:space="0" w:color="F47527" w:themeColor="accent3"/>
        <w:bottom w:val="single" w:sz="4" w:space="0" w:color="F47527" w:themeColor="accent3"/>
        <w:right w:val="single" w:sz="4" w:space="0" w:color="F4752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223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420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4208" w:themeColor="accent3" w:themeShade="99"/>
          <w:insideV w:val="nil"/>
        </w:tcBorders>
        <w:shd w:val="clear" w:color="auto" w:fill="A1420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4208" w:themeFill="accent3" w:themeFillShade="99"/>
      </w:tcPr>
    </w:tblStylePr>
    <w:tblStylePr w:type="band1Vert">
      <w:tblPr/>
      <w:tcPr>
        <w:shd w:val="clear" w:color="auto" w:fill="FAC7A8" w:themeFill="accent3" w:themeFillTint="66"/>
      </w:tcPr>
    </w:tblStylePr>
    <w:tblStylePr w:type="band1Horz">
      <w:tblPr/>
      <w:tcPr>
        <w:shd w:val="clear" w:color="auto" w:fill="F9BA9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F47527" w:themeColor="accent3"/>
        <w:left w:val="single" w:sz="4" w:space="0" w:color="EC223B" w:themeColor="accent4"/>
        <w:bottom w:val="single" w:sz="4" w:space="0" w:color="EC223B" w:themeColor="accent4"/>
        <w:right w:val="single" w:sz="4" w:space="0" w:color="EC223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752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0D1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0D1D" w:themeColor="accent4" w:themeShade="99"/>
          <w:insideV w:val="nil"/>
        </w:tcBorders>
        <w:shd w:val="clear" w:color="auto" w:fill="950D1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0D1D" w:themeFill="accent4" w:themeFillShade="99"/>
      </w:tcPr>
    </w:tblStylePr>
    <w:tblStylePr w:type="band1Vert">
      <w:tblPr/>
      <w:tcPr>
        <w:shd w:val="clear" w:color="auto" w:fill="F7A6B0" w:themeFill="accent4" w:themeFillTint="66"/>
      </w:tcPr>
    </w:tblStylePr>
    <w:tblStylePr w:type="band1Horz">
      <w:tblPr/>
      <w:tcPr>
        <w:shd w:val="clear" w:color="auto" w:fill="F5909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F8A120" w:themeColor="accent6"/>
        <w:left w:val="single" w:sz="4" w:space="0" w:color="D41E44" w:themeColor="accent5"/>
        <w:bottom w:val="single" w:sz="4" w:space="0" w:color="D41E44" w:themeColor="accent5"/>
        <w:right w:val="single" w:sz="4" w:space="0" w:color="D41E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A12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12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1228" w:themeColor="accent5" w:themeShade="99"/>
          <w:insideV w:val="nil"/>
        </w:tcBorders>
        <w:shd w:val="clear" w:color="auto" w:fill="7E12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1228" w:themeFill="accent5" w:themeFillShade="99"/>
      </w:tcPr>
    </w:tblStylePr>
    <w:tblStylePr w:type="band1Vert">
      <w:tblPr/>
      <w:tcPr>
        <w:shd w:val="clear" w:color="auto" w:fill="F1A0B1" w:themeFill="accent5" w:themeFillTint="66"/>
      </w:tcPr>
    </w:tblStylePr>
    <w:tblStylePr w:type="band1Horz">
      <w:tblPr/>
      <w:tcPr>
        <w:shd w:val="clear" w:color="auto" w:fill="EE899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D41E44" w:themeColor="accent5"/>
        <w:left w:val="single" w:sz="4" w:space="0" w:color="F8A120" w:themeColor="accent6"/>
        <w:bottom w:val="single" w:sz="4" w:space="0" w:color="F8A120" w:themeColor="accent6"/>
        <w:right w:val="single" w:sz="4" w:space="0" w:color="F8A12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41E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63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6305" w:themeColor="accent6" w:themeShade="99"/>
          <w:insideV w:val="nil"/>
        </w:tcBorders>
        <w:shd w:val="clear" w:color="auto" w:fill="A263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6305" w:themeFill="accent6" w:themeFillShade="99"/>
      </w:tcPr>
    </w:tblStylePr>
    <w:tblStylePr w:type="band1Vert">
      <w:tblPr/>
      <w:tcPr>
        <w:shd w:val="clear" w:color="auto" w:fill="FCD9A5" w:themeFill="accent6" w:themeFillTint="66"/>
      </w:tcPr>
    </w:tblStylePr>
    <w:tblStylePr w:type="band1Horz">
      <w:tblPr/>
      <w:tcPr>
        <w:shd w:val="clear" w:color="auto" w:fill="FBD08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4BD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BD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BD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BD7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0DABB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54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7F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7F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F8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F8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8FC64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64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96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96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6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62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F4752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370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520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520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520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520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EC223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0A1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102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102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02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02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D41E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F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16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16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16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16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F8A12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52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7B0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7B0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7B0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7B0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C4BD7"/>
  </w:style>
  <w:style w:type="character" w:customStyle="1" w:styleId="DateChar">
    <w:name w:val="Date Char"/>
    <w:basedOn w:val="DefaultParagraphFont"/>
    <w:link w:val="Date"/>
    <w:uiPriority w:val="99"/>
    <w:semiHidden/>
    <w:rsid w:val="002C4BD7"/>
  </w:style>
  <w:style w:type="paragraph" w:styleId="DocumentMap">
    <w:name w:val="Document Map"/>
    <w:basedOn w:val="Normal"/>
    <w:link w:val="DocumentMapChar"/>
    <w:uiPriority w:val="99"/>
    <w:semiHidden/>
    <w:unhideWhenUsed/>
    <w:rsid w:val="002C4BD7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4BD7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4BD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4BD7"/>
  </w:style>
  <w:style w:type="character" w:styleId="Emphasis">
    <w:name w:val="Emphasis"/>
    <w:basedOn w:val="DefaultParagraphFont"/>
    <w:uiPriority w:val="20"/>
    <w:unhideWhenUsed/>
    <w:qFormat/>
    <w:rsid w:val="002C4BD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C4BD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4BD7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4BD7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4BD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C4BD7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4BD7"/>
    <w:rPr>
      <w:color w:val="FF000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C4BD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4BD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4BD7"/>
    <w:rPr>
      <w:szCs w:val="20"/>
    </w:rPr>
  </w:style>
  <w:style w:type="table" w:styleId="GridTable1Light">
    <w:name w:val="Grid Table 1 Light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89EFF6" w:themeColor="accent1" w:themeTint="66"/>
        <w:left w:val="single" w:sz="4" w:space="0" w:color="89EFF6" w:themeColor="accent1" w:themeTint="66"/>
        <w:bottom w:val="single" w:sz="4" w:space="0" w:color="89EFF6" w:themeColor="accent1" w:themeTint="66"/>
        <w:right w:val="single" w:sz="4" w:space="0" w:color="89EFF6" w:themeColor="accent1" w:themeTint="66"/>
        <w:insideH w:val="single" w:sz="4" w:space="0" w:color="89EFF6" w:themeColor="accent1" w:themeTint="66"/>
        <w:insideV w:val="single" w:sz="4" w:space="0" w:color="89EF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EE7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E7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D2E8B2" w:themeColor="accent2" w:themeTint="66"/>
        <w:left w:val="single" w:sz="4" w:space="0" w:color="D2E8B2" w:themeColor="accent2" w:themeTint="66"/>
        <w:bottom w:val="single" w:sz="4" w:space="0" w:color="D2E8B2" w:themeColor="accent2" w:themeTint="66"/>
        <w:right w:val="single" w:sz="4" w:space="0" w:color="D2E8B2" w:themeColor="accent2" w:themeTint="66"/>
        <w:insideH w:val="single" w:sz="4" w:space="0" w:color="D2E8B2" w:themeColor="accent2" w:themeTint="66"/>
        <w:insideV w:val="single" w:sz="4" w:space="0" w:color="D2E8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BDC8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DC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FAC7A8" w:themeColor="accent3" w:themeTint="66"/>
        <w:left w:val="single" w:sz="4" w:space="0" w:color="FAC7A8" w:themeColor="accent3" w:themeTint="66"/>
        <w:bottom w:val="single" w:sz="4" w:space="0" w:color="FAC7A8" w:themeColor="accent3" w:themeTint="66"/>
        <w:right w:val="single" w:sz="4" w:space="0" w:color="FAC7A8" w:themeColor="accent3" w:themeTint="66"/>
        <w:insideH w:val="single" w:sz="4" w:space="0" w:color="FAC7A8" w:themeColor="accent3" w:themeTint="66"/>
        <w:insideV w:val="single" w:sz="4" w:space="0" w:color="FAC7A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8AC7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AC7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F7A6B0" w:themeColor="accent4" w:themeTint="66"/>
        <w:left w:val="single" w:sz="4" w:space="0" w:color="F7A6B0" w:themeColor="accent4" w:themeTint="66"/>
        <w:bottom w:val="single" w:sz="4" w:space="0" w:color="F7A6B0" w:themeColor="accent4" w:themeTint="66"/>
        <w:right w:val="single" w:sz="4" w:space="0" w:color="F7A6B0" w:themeColor="accent4" w:themeTint="66"/>
        <w:insideH w:val="single" w:sz="4" w:space="0" w:color="F7A6B0" w:themeColor="accent4" w:themeTint="66"/>
        <w:insideV w:val="single" w:sz="4" w:space="0" w:color="F7A6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7A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7A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F1A0B1" w:themeColor="accent5" w:themeTint="66"/>
        <w:left w:val="single" w:sz="4" w:space="0" w:color="F1A0B1" w:themeColor="accent5" w:themeTint="66"/>
        <w:bottom w:val="single" w:sz="4" w:space="0" w:color="F1A0B1" w:themeColor="accent5" w:themeTint="66"/>
        <w:right w:val="single" w:sz="4" w:space="0" w:color="F1A0B1" w:themeColor="accent5" w:themeTint="66"/>
        <w:insideH w:val="single" w:sz="4" w:space="0" w:color="F1A0B1" w:themeColor="accent5" w:themeTint="66"/>
        <w:insideV w:val="single" w:sz="4" w:space="0" w:color="F1A0B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B71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71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FCD9A5" w:themeColor="accent6" w:themeTint="66"/>
        <w:left w:val="single" w:sz="4" w:space="0" w:color="FCD9A5" w:themeColor="accent6" w:themeTint="66"/>
        <w:bottom w:val="single" w:sz="4" w:space="0" w:color="FCD9A5" w:themeColor="accent6" w:themeTint="66"/>
        <w:right w:val="single" w:sz="4" w:space="0" w:color="FCD9A5" w:themeColor="accent6" w:themeTint="66"/>
        <w:insideH w:val="single" w:sz="4" w:space="0" w:color="FCD9A5" w:themeColor="accent6" w:themeTint="66"/>
        <w:insideV w:val="single" w:sz="4" w:space="0" w:color="FCD9A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C67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67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4EE7F2" w:themeColor="accent1" w:themeTint="99"/>
        <w:bottom w:val="single" w:sz="2" w:space="0" w:color="4EE7F2" w:themeColor="accent1" w:themeTint="99"/>
        <w:insideH w:val="single" w:sz="2" w:space="0" w:color="4EE7F2" w:themeColor="accent1" w:themeTint="99"/>
        <w:insideV w:val="single" w:sz="2" w:space="0" w:color="4EE7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E7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E7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BBDC8C" w:themeColor="accent2" w:themeTint="99"/>
        <w:bottom w:val="single" w:sz="2" w:space="0" w:color="BBDC8C" w:themeColor="accent2" w:themeTint="99"/>
        <w:insideH w:val="single" w:sz="2" w:space="0" w:color="BBDC8C" w:themeColor="accent2" w:themeTint="99"/>
        <w:insideV w:val="single" w:sz="2" w:space="0" w:color="BBDC8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DC8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DC8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F8AC7D" w:themeColor="accent3" w:themeTint="99"/>
        <w:bottom w:val="single" w:sz="2" w:space="0" w:color="F8AC7D" w:themeColor="accent3" w:themeTint="99"/>
        <w:insideH w:val="single" w:sz="2" w:space="0" w:color="F8AC7D" w:themeColor="accent3" w:themeTint="99"/>
        <w:insideV w:val="single" w:sz="2" w:space="0" w:color="F8AC7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AC7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AC7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F37A89" w:themeColor="accent4" w:themeTint="99"/>
        <w:bottom w:val="single" w:sz="2" w:space="0" w:color="F37A89" w:themeColor="accent4" w:themeTint="99"/>
        <w:insideH w:val="single" w:sz="2" w:space="0" w:color="F37A89" w:themeColor="accent4" w:themeTint="99"/>
        <w:insideV w:val="single" w:sz="2" w:space="0" w:color="F37A8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7A8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7A8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EB718B" w:themeColor="accent5" w:themeTint="99"/>
        <w:bottom w:val="single" w:sz="2" w:space="0" w:color="EB718B" w:themeColor="accent5" w:themeTint="99"/>
        <w:insideH w:val="single" w:sz="2" w:space="0" w:color="EB718B" w:themeColor="accent5" w:themeTint="99"/>
        <w:insideV w:val="single" w:sz="2" w:space="0" w:color="EB71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71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71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FAC679" w:themeColor="accent6" w:themeTint="99"/>
        <w:bottom w:val="single" w:sz="2" w:space="0" w:color="FAC679" w:themeColor="accent6" w:themeTint="99"/>
        <w:insideH w:val="single" w:sz="2" w:space="0" w:color="FAC679" w:themeColor="accent6" w:themeTint="99"/>
        <w:insideV w:val="single" w:sz="2" w:space="0" w:color="FAC67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67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67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GridTable3">
    <w:name w:val="Grid Table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4EE7F2" w:themeColor="accent1" w:themeTint="99"/>
        <w:left w:val="single" w:sz="4" w:space="0" w:color="4EE7F2" w:themeColor="accent1" w:themeTint="99"/>
        <w:bottom w:val="single" w:sz="4" w:space="0" w:color="4EE7F2" w:themeColor="accent1" w:themeTint="99"/>
        <w:right w:val="single" w:sz="4" w:space="0" w:color="4EE7F2" w:themeColor="accent1" w:themeTint="99"/>
        <w:insideH w:val="single" w:sz="4" w:space="0" w:color="4EE7F2" w:themeColor="accent1" w:themeTint="99"/>
        <w:insideV w:val="single" w:sz="4" w:space="0" w:color="4EE7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  <w:tblStylePr w:type="neCell">
      <w:tblPr/>
      <w:tcPr>
        <w:tcBorders>
          <w:bottom w:val="single" w:sz="4" w:space="0" w:color="4EE7F2" w:themeColor="accent1" w:themeTint="99"/>
        </w:tcBorders>
      </w:tcPr>
    </w:tblStylePr>
    <w:tblStylePr w:type="nwCell">
      <w:tblPr/>
      <w:tcPr>
        <w:tcBorders>
          <w:bottom w:val="single" w:sz="4" w:space="0" w:color="4EE7F2" w:themeColor="accent1" w:themeTint="99"/>
        </w:tcBorders>
      </w:tcPr>
    </w:tblStylePr>
    <w:tblStylePr w:type="seCell">
      <w:tblPr/>
      <w:tcPr>
        <w:tcBorders>
          <w:top w:val="single" w:sz="4" w:space="0" w:color="4EE7F2" w:themeColor="accent1" w:themeTint="99"/>
        </w:tcBorders>
      </w:tcPr>
    </w:tblStylePr>
    <w:tblStylePr w:type="swCell">
      <w:tblPr/>
      <w:tcPr>
        <w:tcBorders>
          <w:top w:val="single" w:sz="4" w:space="0" w:color="4EE7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BBDC8C" w:themeColor="accent2" w:themeTint="99"/>
        <w:left w:val="single" w:sz="4" w:space="0" w:color="BBDC8C" w:themeColor="accent2" w:themeTint="99"/>
        <w:bottom w:val="single" w:sz="4" w:space="0" w:color="BBDC8C" w:themeColor="accent2" w:themeTint="99"/>
        <w:right w:val="single" w:sz="4" w:space="0" w:color="BBDC8C" w:themeColor="accent2" w:themeTint="99"/>
        <w:insideH w:val="single" w:sz="4" w:space="0" w:color="BBDC8C" w:themeColor="accent2" w:themeTint="99"/>
        <w:insideV w:val="single" w:sz="4" w:space="0" w:color="BBDC8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  <w:tblStylePr w:type="neCell">
      <w:tblPr/>
      <w:tcPr>
        <w:tcBorders>
          <w:bottom w:val="single" w:sz="4" w:space="0" w:color="BBDC8C" w:themeColor="accent2" w:themeTint="99"/>
        </w:tcBorders>
      </w:tcPr>
    </w:tblStylePr>
    <w:tblStylePr w:type="nwCell">
      <w:tblPr/>
      <w:tcPr>
        <w:tcBorders>
          <w:bottom w:val="single" w:sz="4" w:space="0" w:color="BBDC8C" w:themeColor="accent2" w:themeTint="99"/>
        </w:tcBorders>
      </w:tcPr>
    </w:tblStylePr>
    <w:tblStylePr w:type="seCell">
      <w:tblPr/>
      <w:tcPr>
        <w:tcBorders>
          <w:top w:val="single" w:sz="4" w:space="0" w:color="BBDC8C" w:themeColor="accent2" w:themeTint="99"/>
        </w:tcBorders>
      </w:tcPr>
    </w:tblStylePr>
    <w:tblStylePr w:type="swCell">
      <w:tblPr/>
      <w:tcPr>
        <w:tcBorders>
          <w:top w:val="single" w:sz="4" w:space="0" w:color="BBDC8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F8AC7D" w:themeColor="accent3" w:themeTint="99"/>
        <w:left w:val="single" w:sz="4" w:space="0" w:color="F8AC7D" w:themeColor="accent3" w:themeTint="99"/>
        <w:bottom w:val="single" w:sz="4" w:space="0" w:color="F8AC7D" w:themeColor="accent3" w:themeTint="99"/>
        <w:right w:val="single" w:sz="4" w:space="0" w:color="F8AC7D" w:themeColor="accent3" w:themeTint="99"/>
        <w:insideH w:val="single" w:sz="4" w:space="0" w:color="F8AC7D" w:themeColor="accent3" w:themeTint="99"/>
        <w:insideV w:val="single" w:sz="4" w:space="0" w:color="F8AC7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  <w:tblStylePr w:type="neCell">
      <w:tblPr/>
      <w:tcPr>
        <w:tcBorders>
          <w:bottom w:val="single" w:sz="4" w:space="0" w:color="F8AC7D" w:themeColor="accent3" w:themeTint="99"/>
        </w:tcBorders>
      </w:tcPr>
    </w:tblStylePr>
    <w:tblStylePr w:type="nwCell">
      <w:tblPr/>
      <w:tcPr>
        <w:tcBorders>
          <w:bottom w:val="single" w:sz="4" w:space="0" w:color="F8AC7D" w:themeColor="accent3" w:themeTint="99"/>
        </w:tcBorders>
      </w:tcPr>
    </w:tblStylePr>
    <w:tblStylePr w:type="seCell">
      <w:tblPr/>
      <w:tcPr>
        <w:tcBorders>
          <w:top w:val="single" w:sz="4" w:space="0" w:color="F8AC7D" w:themeColor="accent3" w:themeTint="99"/>
        </w:tcBorders>
      </w:tcPr>
    </w:tblStylePr>
    <w:tblStylePr w:type="swCell">
      <w:tblPr/>
      <w:tcPr>
        <w:tcBorders>
          <w:top w:val="single" w:sz="4" w:space="0" w:color="F8AC7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F37A89" w:themeColor="accent4" w:themeTint="99"/>
        <w:left w:val="single" w:sz="4" w:space="0" w:color="F37A89" w:themeColor="accent4" w:themeTint="99"/>
        <w:bottom w:val="single" w:sz="4" w:space="0" w:color="F37A89" w:themeColor="accent4" w:themeTint="99"/>
        <w:right w:val="single" w:sz="4" w:space="0" w:color="F37A89" w:themeColor="accent4" w:themeTint="99"/>
        <w:insideH w:val="single" w:sz="4" w:space="0" w:color="F37A89" w:themeColor="accent4" w:themeTint="99"/>
        <w:insideV w:val="single" w:sz="4" w:space="0" w:color="F37A8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  <w:tblStylePr w:type="neCell">
      <w:tblPr/>
      <w:tcPr>
        <w:tcBorders>
          <w:bottom w:val="single" w:sz="4" w:space="0" w:color="F37A89" w:themeColor="accent4" w:themeTint="99"/>
        </w:tcBorders>
      </w:tcPr>
    </w:tblStylePr>
    <w:tblStylePr w:type="nwCell">
      <w:tblPr/>
      <w:tcPr>
        <w:tcBorders>
          <w:bottom w:val="single" w:sz="4" w:space="0" w:color="F37A89" w:themeColor="accent4" w:themeTint="99"/>
        </w:tcBorders>
      </w:tcPr>
    </w:tblStylePr>
    <w:tblStylePr w:type="seCell">
      <w:tblPr/>
      <w:tcPr>
        <w:tcBorders>
          <w:top w:val="single" w:sz="4" w:space="0" w:color="F37A89" w:themeColor="accent4" w:themeTint="99"/>
        </w:tcBorders>
      </w:tcPr>
    </w:tblStylePr>
    <w:tblStylePr w:type="swCell">
      <w:tblPr/>
      <w:tcPr>
        <w:tcBorders>
          <w:top w:val="single" w:sz="4" w:space="0" w:color="F37A89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EB718B" w:themeColor="accent5" w:themeTint="99"/>
        <w:left w:val="single" w:sz="4" w:space="0" w:color="EB718B" w:themeColor="accent5" w:themeTint="99"/>
        <w:bottom w:val="single" w:sz="4" w:space="0" w:color="EB718B" w:themeColor="accent5" w:themeTint="99"/>
        <w:right w:val="single" w:sz="4" w:space="0" w:color="EB718B" w:themeColor="accent5" w:themeTint="99"/>
        <w:insideH w:val="single" w:sz="4" w:space="0" w:color="EB718B" w:themeColor="accent5" w:themeTint="99"/>
        <w:insideV w:val="single" w:sz="4" w:space="0" w:color="EB71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  <w:tblStylePr w:type="neCell">
      <w:tblPr/>
      <w:tcPr>
        <w:tcBorders>
          <w:bottom w:val="single" w:sz="4" w:space="0" w:color="EB718B" w:themeColor="accent5" w:themeTint="99"/>
        </w:tcBorders>
      </w:tcPr>
    </w:tblStylePr>
    <w:tblStylePr w:type="nwCell">
      <w:tblPr/>
      <w:tcPr>
        <w:tcBorders>
          <w:bottom w:val="single" w:sz="4" w:space="0" w:color="EB718B" w:themeColor="accent5" w:themeTint="99"/>
        </w:tcBorders>
      </w:tcPr>
    </w:tblStylePr>
    <w:tblStylePr w:type="seCell">
      <w:tblPr/>
      <w:tcPr>
        <w:tcBorders>
          <w:top w:val="single" w:sz="4" w:space="0" w:color="EB718B" w:themeColor="accent5" w:themeTint="99"/>
        </w:tcBorders>
      </w:tcPr>
    </w:tblStylePr>
    <w:tblStylePr w:type="swCell">
      <w:tblPr/>
      <w:tcPr>
        <w:tcBorders>
          <w:top w:val="single" w:sz="4" w:space="0" w:color="EB718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FAC679" w:themeColor="accent6" w:themeTint="99"/>
        <w:left w:val="single" w:sz="4" w:space="0" w:color="FAC679" w:themeColor="accent6" w:themeTint="99"/>
        <w:bottom w:val="single" w:sz="4" w:space="0" w:color="FAC679" w:themeColor="accent6" w:themeTint="99"/>
        <w:right w:val="single" w:sz="4" w:space="0" w:color="FAC679" w:themeColor="accent6" w:themeTint="99"/>
        <w:insideH w:val="single" w:sz="4" w:space="0" w:color="FAC679" w:themeColor="accent6" w:themeTint="99"/>
        <w:insideV w:val="single" w:sz="4" w:space="0" w:color="FAC67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  <w:tblStylePr w:type="neCell">
      <w:tblPr/>
      <w:tcPr>
        <w:tcBorders>
          <w:bottom w:val="single" w:sz="4" w:space="0" w:color="FAC679" w:themeColor="accent6" w:themeTint="99"/>
        </w:tcBorders>
      </w:tcPr>
    </w:tblStylePr>
    <w:tblStylePr w:type="nwCell">
      <w:tblPr/>
      <w:tcPr>
        <w:tcBorders>
          <w:bottom w:val="single" w:sz="4" w:space="0" w:color="FAC679" w:themeColor="accent6" w:themeTint="99"/>
        </w:tcBorders>
      </w:tcPr>
    </w:tblStylePr>
    <w:tblStylePr w:type="seCell">
      <w:tblPr/>
      <w:tcPr>
        <w:tcBorders>
          <w:top w:val="single" w:sz="4" w:space="0" w:color="FAC679" w:themeColor="accent6" w:themeTint="99"/>
        </w:tcBorders>
      </w:tcPr>
    </w:tblStylePr>
    <w:tblStylePr w:type="swCell">
      <w:tblPr/>
      <w:tcPr>
        <w:tcBorders>
          <w:top w:val="single" w:sz="4" w:space="0" w:color="FAC67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4EE7F2" w:themeColor="accent1" w:themeTint="99"/>
        <w:left w:val="single" w:sz="4" w:space="0" w:color="4EE7F2" w:themeColor="accent1" w:themeTint="99"/>
        <w:bottom w:val="single" w:sz="4" w:space="0" w:color="4EE7F2" w:themeColor="accent1" w:themeTint="99"/>
        <w:right w:val="single" w:sz="4" w:space="0" w:color="4EE7F2" w:themeColor="accent1" w:themeTint="99"/>
        <w:insideH w:val="single" w:sz="4" w:space="0" w:color="4EE7F2" w:themeColor="accent1" w:themeTint="99"/>
        <w:insideV w:val="single" w:sz="4" w:space="0" w:color="4EE7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ABB6" w:themeColor="accent1"/>
          <w:left w:val="single" w:sz="4" w:space="0" w:color="0DABB6" w:themeColor="accent1"/>
          <w:bottom w:val="single" w:sz="4" w:space="0" w:color="0DABB6" w:themeColor="accent1"/>
          <w:right w:val="single" w:sz="4" w:space="0" w:color="0DABB6" w:themeColor="accent1"/>
          <w:insideH w:val="nil"/>
          <w:insideV w:val="nil"/>
        </w:tcBorders>
        <w:shd w:val="clear" w:color="auto" w:fill="0DABB6" w:themeFill="accent1"/>
      </w:tcPr>
    </w:tblStylePr>
    <w:tblStylePr w:type="lastRow">
      <w:rPr>
        <w:b/>
        <w:bCs/>
      </w:rPr>
      <w:tblPr/>
      <w:tcPr>
        <w:tcBorders>
          <w:top w:val="double" w:sz="4" w:space="0" w:color="0DABB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BBDC8C" w:themeColor="accent2" w:themeTint="99"/>
        <w:left w:val="single" w:sz="4" w:space="0" w:color="BBDC8C" w:themeColor="accent2" w:themeTint="99"/>
        <w:bottom w:val="single" w:sz="4" w:space="0" w:color="BBDC8C" w:themeColor="accent2" w:themeTint="99"/>
        <w:right w:val="single" w:sz="4" w:space="0" w:color="BBDC8C" w:themeColor="accent2" w:themeTint="99"/>
        <w:insideH w:val="single" w:sz="4" w:space="0" w:color="BBDC8C" w:themeColor="accent2" w:themeTint="99"/>
        <w:insideV w:val="single" w:sz="4" w:space="0" w:color="BBDC8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C640" w:themeColor="accent2"/>
          <w:left w:val="single" w:sz="4" w:space="0" w:color="8FC640" w:themeColor="accent2"/>
          <w:bottom w:val="single" w:sz="4" w:space="0" w:color="8FC640" w:themeColor="accent2"/>
          <w:right w:val="single" w:sz="4" w:space="0" w:color="8FC640" w:themeColor="accent2"/>
          <w:insideH w:val="nil"/>
          <w:insideV w:val="nil"/>
        </w:tcBorders>
        <w:shd w:val="clear" w:color="auto" w:fill="8FC640" w:themeFill="accent2"/>
      </w:tcPr>
    </w:tblStylePr>
    <w:tblStylePr w:type="lastRow">
      <w:rPr>
        <w:b/>
        <w:bCs/>
      </w:rPr>
      <w:tblPr/>
      <w:tcPr>
        <w:tcBorders>
          <w:top w:val="double" w:sz="4" w:space="0" w:color="8FC6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F8AC7D" w:themeColor="accent3" w:themeTint="99"/>
        <w:left w:val="single" w:sz="4" w:space="0" w:color="F8AC7D" w:themeColor="accent3" w:themeTint="99"/>
        <w:bottom w:val="single" w:sz="4" w:space="0" w:color="F8AC7D" w:themeColor="accent3" w:themeTint="99"/>
        <w:right w:val="single" w:sz="4" w:space="0" w:color="F8AC7D" w:themeColor="accent3" w:themeTint="99"/>
        <w:insideH w:val="single" w:sz="4" w:space="0" w:color="F8AC7D" w:themeColor="accent3" w:themeTint="99"/>
        <w:insideV w:val="single" w:sz="4" w:space="0" w:color="F8AC7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7527" w:themeColor="accent3"/>
          <w:left w:val="single" w:sz="4" w:space="0" w:color="F47527" w:themeColor="accent3"/>
          <w:bottom w:val="single" w:sz="4" w:space="0" w:color="F47527" w:themeColor="accent3"/>
          <w:right w:val="single" w:sz="4" w:space="0" w:color="F47527" w:themeColor="accent3"/>
          <w:insideH w:val="nil"/>
          <w:insideV w:val="nil"/>
        </w:tcBorders>
        <w:shd w:val="clear" w:color="auto" w:fill="F47527" w:themeFill="accent3"/>
      </w:tcPr>
    </w:tblStylePr>
    <w:tblStylePr w:type="lastRow">
      <w:rPr>
        <w:b/>
        <w:bCs/>
      </w:rPr>
      <w:tblPr/>
      <w:tcPr>
        <w:tcBorders>
          <w:top w:val="double" w:sz="4" w:space="0" w:color="F4752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F37A89" w:themeColor="accent4" w:themeTint="99"/>
        <w:left w:val="single" w:sz="4" w:space="0" w:color="F37A89" w:themeColor="accent4" w:themeTint="99"/>
        <w:bottom w:val="single" w:sz="4" w:space="0" w:color="F37A89" w:themeColor="accent4" w:themeTint="99"/>
        <w:right w:val="single" w:sz="4" w:space="0" w:color="F37A89" w:themeColor="accent4" w:themeTint="99"/>
        <w:insideH w:val="single" w:sz="4" w:space="0" w:color="F37A89" w:themeColor="accent4" w:themeTint="99"/>
        <w:insideV w:val="single" w:sz="4" w:space="0" w:color="F37A8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223B" w:themeColor="accent4"/>
          <w:left w:val="single" w:sz="4" w:space="0" w:color="EC223B" w:themeColor="accent4"/>
          <w:bottom w:val="single" w:sz="4" w:space="0" w:color="EC223B" w:themeColor="accent4"/>
          <w:right w:val="single" w:sz="4" w:space="0" w:color="EC223B" w:themeColor="accent4"/>
          <w:insideH w:val="nil"/>
          <w:insideV w:val="nil"/>
        </w:tcBorders>
        <w:shd w:val="clear" w:color="auto" w:fill="EC223B" w:themeFill="accent4"/>
      </w:tcPr>
    </w:tblStylePr>
    <w:tblStylePr w:type="lastRow">
      <w:rPr>
        <w:b/>
        <w:bCs/>
      </w:rPr>
      <w:tblPr/>
      <w:tcPr>
        <w:tcBorders>
          <w:top w:val="double" w:sz="4" w:space="0" w:color="EC22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EB718B" w:themeColor="accent5" w:themeTint="99"/>
        <w:left w:val="single" w:sz="4" w:space="0" w:color="EB718B" w:themeColor="accent5" w:themeTint="99"/>
        <w:bottom w:val="single" w:sz="4" w:space="0" w:color="EB718B" w:themeColor="accent5" w:themeTint="99"/>
        <w:right w:val="single" w:sz="4" w:space="0" w:color="EB718B" w:themeColor="accent5" w:themeTint="99"/>
        <w:insideH w:val="single" w:sz="4" w:space="0" w:color="EB718B" w:themeColor="accent5" w:themeTint="99"/>
        <w:insideV w:val="single" w:sz="4" w:space="0" w:color="EB71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1E44" w:themeColor="accent5"/>
          <w:left w:val="single" w:sz="4" w:space="0" w:color="D41E44" w:themeColor="accent5"/>
          <w:bottom w:val="single" w:sz="4" w:space="0" w:color="D41E44" w:themeColor="accent5"/>
          <w:right w:val="single" w:sz="4" w:space="0" w:color="D41E44" w:themeColor="accent5"/>
          <w:insideH w:val="nil"/>
          <w:insideV w:val="nil"/>
        </w:tcBorders>
        <w:shd w:val="clear" w:color="auto" w:fill="D41E44" w:themeFill="accent5"/>
      </w:tcPr>
    </w:tblStylePr>
    <w:tblStylePr w:type="lastRow">
      <w:rPr>
        <w:b/>
        <w:bCs/>
      </w:rPr>
      <w:tblPr/>
      <w:tcPr>
        <w:tcBorders>
          <w:top w:val="double" w:sz="4" w:space="0" w:color="D41E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FAC679" w:themeColor="accent6" w:themeTint="99"/>
        <w:left w:val="single" w:sz="4" w:space="0" w:color="FAC679" w:themeColor="accent6" w:themeTint="99"/>
        <w:bottom w:val="single" w:sz="4" w:space="0" w:color="FAC679" w:themeColor="accent6" w:themeTint="99"/>
        <w:right w:val="single" w:sz="4" w:space="0" w:color="FAC679" w:themeColor="accent6" w:themeTint="99"/>
        <w:insideH w:val="single" w:sz="4" w:space="0" w:color="FAC679" w:themeColor="accent6" w:themeTint="99"/>
        <w:insideV w:val="single" w:sz="4" w:space="0" w:color="FAC67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120" w:themeColor="accent6"/>
          <w:left w:val="single" w:sz="4" w:space="0" w:color="F8A120" w:themeColor="accent6"/>
          <w:bottom w:val="single" w:sz="4" w:space="0" w:color="F8A120" w:themeColor="accent6"/>
          <w:right w:val="single" w:sz="4" w:space="0" w:color="F8A120" w:themeColor="accent6"/>
          <w:insideH w:val="nil"/>
          <w:insideV w:val="nil"/>
        </w:tcBorders>
        <w:shd w:val="clear" w:color="auto" w:fill="F8A120" w:themeFill="accent6"/>
      </w:tcPr>
    </w:tblStylePr>
    <w:tblStylePr w:type="lastRow">
      <w:rPr>
        <w:b/>
        <w:bCs/>
      </w:rPr>
      <w:tblPr/>
      <w:tcPr>
        <w:tcBorders>
          <w:top w:val="double" w:sz="4" w:space="0" w:color="F8A12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7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ABB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ABB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ABB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ABB6" w:themeFill="accent1"/>
      </w:tcPr>
    </w:tblStylePr>
    <w:tblStylePr w:type="band1Vert">
      <w:tblPr/>
      <w:tcPr>
        <w:shd w:val="clear" w:color="auto" w:fill="89EFF6" w:themeFill="accent1" w:themeFillTint="66"/>
      </w:tcPr>
    </w:tblStylePr>
    <w:tblStylePr w:type="band1Horz">
      <w:tblPr/>
      <w:tcPr>
        <w:shd w:val="clear" w:color="auto" w:fill="89EF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C64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C64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C64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C640" w:themeFill="accent2"/>
      </w:tcPr>
    </w:tblStylePr>
    <w:tblStylePr w:type="band1Vert">
      <w:tblPr/>
      <w:tcPr>
        <w:shd w:val="clear" w:color="auto" w:fill="D2E8B2" w:themeFill="accent2" w:themeFillTint="66"/>
      </w:tcPr>
    </w:tblStylePr>
    <w:tblStylePr w:type="band1Horz">
      <w:tblPr/>
      <w:tcPr>
        <w:shd w:val="clear" w:color="auto" w:fill="D2E8B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3D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752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752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752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7527" w:themeFill="accent3"/>
      </w:tcPr>
    </w:tblStylePr>
    <w:tblStylePr w:type="band1Vert">
      <w:tblPr/>
      <w:tcPr>
        <w:shd w:val="clear" w:color="auto" w:fill="FAC7A8" w:themeFill="accent3" w:themeFillTint="66"/>
      </w:tcPr>
    </w:tblStylePr>
    <w:tblStylePr w:type="band1Horz">
      <w:tblPr/>
      <w:tcPr>
        <w:shd w:val="clear" w:color="auto" w:fill="FAC7A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2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223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223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22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223B" w:themeFill="accent4"/>
      </w:tcPr>
    </w:tblStylePr>
    <w:tblStylePr w:type="band1Vert">
      <w:tblPr/>
      <w:tcPr>
        <w:shd w:val="clear" w:color="auto" w:fill="F7A6B0" w:themeFill="accent4" w:themeFillTint="66"/>
      </w:tcPr>
    </w:tblStylePr>
    <w:tblStylePr w:type="band1Horz">
      <w:tblPr/>
      <w:tcPr>
        <w:shd w:val="clear" w:color="auto" w:fill="F7A6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F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1E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1E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1E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1E44" w:themeFill="accent5"/>
      </w:tcPr>
    </w:tblStylePr>
    <w:tblStylePr w:type="band1Vert">
      <w:tblPr/>
      <w:tcPr>
        <w:shd w:val="clear" w:color="auto" w:fill="F1A0B1" w:themeFill="accent5" w:themeFillTint="66"/>
      </w:tcPr>
    </w:tblStylePr>
    <w:tblStylePr w:type="band1Horz">
      <w:tblPr/>
      <w:tcPr>
        <w:shd w:val="clear" w:color="auto" w:fill="F1A0B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12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12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A12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A120" w:themeFill="accent6"/>
      </w:tcPr>
    </w:tblStylePr>
    <w:tblStylePr w:type="band1Vert">
      <w:tblPr/>
      <w:tcPr>
        <w:shd w:val="clear" w:color="auto" w:fill="FCD9A5" w:themeFill="accent6" w:themeFillTint="66"/>
      </w:tcPr>
    </w:tblStylePr>
    <w:tblStylePr w:type="band1Horz">
      <w:tblPr/>
      <w:tcPr>
        <w:shd w:val="clear" w:color="auto" w:fill="FCD9A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C4BD7"/>
    <w:rPr>
      <w:color w:val="097F88" w:themeColor="accent1" w:themeShade="BF"/>
    </w:rPr>
    <w:tblPr>
      <w:tblStyleRowBandSize w:val="1"/>
      <w:tblStyleColBandSize w:val="1"/>
      <w:tblBorders>
        <w:top w:val="single" w:sz="4" w:space="0" w:color="4EE7F2" w:themeColor="accent1" w:themeTint="99"/>
        <w:left w:val="single" w:sz="4" w:space="0" w:color="4EE7F2" w:themeColor="accent1" w:themeTint="99"/>
        <w:bottom w:val="single" w:sz="4" w:space="0" w:color="4EE7F2" w:themeColor="accent1" w:themeTint="99"/>
        <w:right w:val="single" w:sz="4" w:space="0" w:color="4EE7F2" w:themeColor="accent1" w:themeTint="99"/>
        <w:insideH w:val="single" w:sz="4" w:space="0" w:color="4EE7F2" w:themeColor="accent1" w:themeTint="99"/>
        <w:insideV w:val="single" w:sz="4" w:space="0" w:color="4EE7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EE7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E7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C4BD7"/>
    <w:rPr>
      <w:color w:val="6B962D" w:themeColor="accent2" w:themeShade="BF"/>
    </w:rPr>
    <w:tblPr>
      <w:tblStyleRowBandSize w:val="1"/>
      <w:tblStyleColBandSize w:val="1"/>
      <w:tblBorders>
        <w:top w:val="single" w:sz="4" w:space="0" w:color="BBDC8C" w:themeColor="accent2" w:themeTint="99"/>
        <w:left w:val="single" w:sz="4" w:space="0" w:color="BBDC8C" w:themeColor="accent2" w:themeTint="99"/>
        <w:bottom w:val="single" w:sz="4" w:space="0" w:color="BBDC8C" w:themeColor="accent2" w:themeTint="99"/>
        <w:right w:val="single" w:sz="4" w:space="0" w:color="BBDC8C" w:themeColor="accent2" w:themeTint="99"/>
        <w:insideH w:val="single" w:sz="4" w:space="0" w:color="BBDC8C" w:themeColor="accent2" w:themeTint="99"/>
        <w:insideV w:val="single" w:sz="4" w:space="0" w:color="BBDC8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BDC8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DC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C4BD7"/>
    <w:rPr>
      <w:color w:val="C9520A" w:themeColor="accent3" w:themeShade="BF"/>
    </w:rPr>
    <w:tblPr>
      <w:tblStyleRowBandSize w:val="1"/>
      <w:tblStyleColBandSize w:val="1"/>
      <w:tblBorders>
        <w:top w:val="single" w:sz="4" w:space="0" w:color="F8AC7D" w:themeColor="accent3" w:themeTint="99"/>
        <w:left w:val="single" w:sz="4" w:space="0" w:color="F8AC7D" w:themeColor="accent3" w:themeTint="99"/>
        <w:bottom w:val="single" w:sz="4" w:space="0" w:color="F8AC7D" w:themeColor="accent3" w:themeTint="99"/>
        <w:right w:val="single" w:sz="4" w:space="0" w:color="F8AC7D" w:themeColor="accent3" w:themeTint="99"/>
        <w:insideH w:val="single" w:sz="4" w:space="0" w:color="F8AC7D" w:themeColor="accent3" w:themeTint="99"/>
        <w:insideV w:val="single" w:sz="4" w:space="0" w:color="F8AC7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8AC7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AC7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C4BD7"/>
    <w:rPr>
      <w:color w:val="B91024" w:themeColor="accent4" w:themeShade="BF"/>
    </w:rPr>
    <w:tblPr>
      <w:tblStyleRowBandSize w:val="1"/>
      <w:tblStyleColBandSize w:val="1"/>
      <w:tblBorders>
        <w:top w:val="single" w:sz="4" w:space="0" w:color="F37A89" w:themeColor="accent4" w:themeTint="99"/>
        <w:left w:val="single" w:sz="4" w:space="0" w:color="F37A89" w:themeColor="accent4" w:themeTint="99"/>
        <w:bottom w:val="single" w:sz="4" w:space="0" w:color="F37A89" w:themeColor="accent4" w:themeTint="99"/>
        <w:right w:val="single" w:sz="4" w:space="0" w:color="F37A89" w:themeColor="accent4" w:themeTint="99"/>
        <w:insideH w:val="single" w:sz="4" w:space="0" w:color="F37A89" w:themeColor="accent4" w:themeTint="99"/>
        <w:insideV w:val="single" w:sz="4" w:space="0" w:color="F37A8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7A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7A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C4BD7"/>
    <w:rPr>
      <w:color w:val="9E1632" w:themeColor="accent5" w:themeShade="BF"/>
    </w:rPr>
    <w:tblPr>
      <w:tblStyleRowBandSize w:val="1"/>
      <w:tblStyleColBandSize w:val="1"/>
      <w:tblBorders>
        <w:top w:val="single" w:sz="4" w:space="0" w:color="EB718B" w:themeColor="accent5" w:themeTint="99"/>
        <w:left w:val="single" w:sz="4" w:space="0" w:color="EB718B" w:themeColor="accent5" w:themeTint="99"/>
        <w:bottom w:val="single" w:sz="4" w:space="0" w:color="EB718B" w:themeColor="accent5" w:themeTint="99"/>
        <w:right w:val="single" w:sz="4" w:space="0" w:color="EB718B" w:themeColor="accent5" w:themeTint="99"/>
        <w:insideH w:val="single" w:sz="4" w:space="0" w:color="EB718B" w:themeColor="accent5" w:themeTint="99"/>
        <w:insideV w:val="single" w:sz="4" w:space="0" w:color="EB71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B71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71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C4BD7"/>
    <w:rPr>
      <w:color w:val="CB7B06" w:themeColor="accent6" w:themeShade="BF"/>
    </w:rPr>
    <w:tblPr>
      <w:tblStyleRowBandSize w:val="1"/>
      <w:tblStyleColBandSize w:val="1"/>
      <w:tblBorders>
        <w:top w:val="single" w:sz="4" w:space="0" w:color="FAC679" w:themeColor="accent6" w:themeTint="99"/>
        <w:left w:val="single" w:sz="4" w:space="0" w:color="FAC679" w:themeColor="accent6" w:themeTint="99"/>
        <w:bottom w:val="single" w:sz="4" w:space="0" w:color="FAC679" w:themeColor="accent6" w:themeTint="99"/>
        <w:right w:val="single" w:sz="4" w:space="0" w:color="FAC679" w:themeColor="accent6" w:themeTint="99"/>
        <w:insideH w:val="single" w:sz="4" w:space="0" w:color="FAC679" w:themeColor="accent6" w:themeTint="99"/>
        <w:insideV w:val="single" w:sz="4" w:space="0" w:color="FAC67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C67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67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C4BD7"/>
    <w:rPr>
      <w:color w:val="097F88" w:themeColor="accent1" w:themeShade="BF"/>
    </w:rPr>
    <w:tblPr>
      <w:tblStyleRowBandSize w:val="1"/>
      <w:tblStyleColBandSize w:val="1"/>
      <w:tblBorders>
        <w:top w:val="single" w:sz="4" w:space="0" w:color="4EE7F2" w:themeColor="accent1" w:themeTint="99"/>
        <w:left w:val="single" w:sz="4" w:space="0" w:color="4EE7F2" w:themeColor="accent1" w:themeTint="99"/>
        <w:bottom w:val="single" w:sz="4" w:space="0" w:color="4EE7F2" w:themeColor="accent1" w:themeTint="99"/>
        <w:right w:val="single" w:sz="4" w:space="0" w:color="4EE7F2" w:themeColor="accent1" w:themeTint="99"/>
        <w:insideH w:val="single" w:sz="4" w:space="0" w:color="4EE7F2" w:themeColor="accent1" w:themeTint="99"/>
        <w:insideV w:val="single" w:sz="4" w:space="0" w:color="4EE7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  <w:tblStylePr w:type="neCell">
      <w:tblPr/>
      <w:tcPr>
        <w:tcBorders>
          <w:bottom w:val="single" w:sz="4" w:space="0" w:color="4EE7F2" w:themeColor="accent1" w:themeTint="99"/>
        </w:tcBorders>
      </w:tcPr>
    </w:tblStylePr>
    <w:tblStylePr w:type="nwCell">
      <w:tblPr/>
      <w:tcPr>
        <w:tcBorders>
          <w:bottom w:val="single" w:sz="4" w:space="0" w:color="4EE7F2" w:themeColor="accent1" w:themeTint="99"/>
        </w:tcBorders>
      </w:tcPr>
    </w:tblStylePr>
    <w:tblStylePr w:type="seCell">
      <w:tblPr/>
      <w:tcPr>
        <w:tcBorders>
          <w:top w:val="single" w:sz="4" w:space="0" w:color="4EE7F2" w:themeColor="accent1" w:themeTint="99"/>
        </w:tcBorders>
      </w:tcPr>
    </w:tblStylePr>
    <w:tblStylePr w:type="swCell">
      <w:tblPr/>
      <w:tcPr>
        <w:tcBorders>
          <w:top w:val="single" w:sz="4" w:space="0" w:color="4EE7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C4BD7"/>
    <w:rPr>
      <w:color w:val="6B962D" w:themeColor="accent2" w:themeShade="BF"/>
    </w:rPr>
    <w:tblPr>
      <w:tblStyleRowBandSize w:val="1"/>
      <w:tblStyleColBandSize w:val="1"/>
      <w:tblBorders>
        <w:top w:val="single" w:sz="4" w:space="0" w:color="BBDC8C" w:themeColor="accent2" w:themeTint="99"/>
        <w:left w:val="single" w:sz="4" w:space="0" w:color="BBDC8C" w:themeColor="accent2" w:themeTint="99"/>
        <w:bottom w:val="single" w:sz="4" w:space="0" w:color="BBDC8C" w:themeColor="accent2" w:themeTint="99"/>
        <w:right w:val="single" w:sz="4" w:space="0" w:color="BBDC8C" w:themeColor="accent2" w:themeTint="99"/>
        <w:insideH w:val="single" w:sz="4" w:space="0" w:color="BBDC8C" w:themeColor="accent2" w:themeTint="99"/>
        <w:insideV w:val="single" w:sz="4" w:space="0" w:color="BBDC8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  <w:tblStylePr w:type="neCell">
      <w:tblPr/>
      <w:tcPr>
        <w:tcBorders>
          <w:bottom w:val="single" w:sz="4" w:space="0" w:color="BBDC8C" w:themeColor="accent2" w:themeTint="99"/>
        </w:tcBorders>
      </w:tcPr>
    </w:tblStylePr>
    <w:tblStylePr w:type="nwCell">
      <w:tblPr/>
      <w:tcPr>
        <w:tcBorders>
          <w:bottom w:val="single" w:sz="4" w:space="0" w:color="BBDC8C" w:themeColor="accent2" w:themeTint="99"/>
        </w:tcBorders>
      </w:tcPr>
    </w:tblStylePr>
    <w:tblStylePr w:type="seCell">
      <w:tblPr/>
      <w:tcPr>
        <w:tcBorders>
          <w:top w:val="single" w:sz="4" w:space="0" w:color="BBDC8C" w:themeColor="accent2" w:themeTint="99"/>
        </w:tcBorders>
      </w:tcPr>
    </w:tblStylePr>
    <w:tblStylePr w:type="swCell">
      <w:tblPr/>
      <w:tcPr>
        <w:tcBorders>
          <w:top w:val="single" w:sz="4" w:space="0" w:color="BBDC8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C4BD7"/>
    <w:rPr>
      <w:color w:val="C9520A" w:themeColor="accent3" w:themeShade="BF"/>
    </w:rPr>
    <w:tblPr>
      <w:tblStyleRowBandSize w:val="1"/>
      <w:tblStyleColBandSize w:val="1"/>
      <w:tblBorders>
        <w:top w:val="single" w:sz="4" w:space="0" w:color="F8AC7D" w:themeColor="accent3" w:themeTint="99"/>
        <w:left w:val="single" w:sz="4" w:space="0" w:color="F8AC7D" w:themeColor="accent3" w:themeTint="99"/>
        <w:bottom w:val="single" w:sz="4" w:space="0" w:color="F8AC7D" w:themeColor="accent3" w:themeTint="99"/>
        <w:right w:val="single" w:sz="4" w:space="0" w:color="F8AC7D" w:themeColor="accent3" w:themeTint="99"/>
        <w:insideH w:val="single" w:sz="4" w:space="0" w:color="F8AC7D" w:themeColor="accent3" w:themeTint="99"/>
        <w:insideV w:val="single" w:sz="4" w:space="0" w:color="F8AC7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  <w:tblStylePr w:type="neCell">
      <w:tblPr/>
      <w:tcPr>
        <w:tcBorders>
          <w:bottom w:val="single" w:sz="4" w:space="0" w:color="F8AC7D" w:themeColor="accent3" w:themeTint="99"/>
        </w:tcBorders>
      </w:tcPr>
    </w:tblStylePr>
    <w:tblStylePr w:type="nwCell">
      <w:tblPr/>
      <w:tcPr>
        <w:tcBorders>
          <w:bottom w:val="single" w:sz="4" w:space="0" w:color="F8AC7D" w:themeColor="accent3" w:themeTint="99"/>
        </w:tcBorders>
      </w:tcPr>
    </w:tblStylePr>
    <w:tblStylePr w:type="seCell">
      <w:tblPr/>
      <w:tcPr>
        <w:tcBorders>
          <w:top w:val="single" w:sz="4" w:space="0" w:color="F8AC7D" w:themeColor="accent3" w:themeTint="99"/>
        </w:tcBorders>
      </w:tcPr>
    </w:tblStylePr>
    <w:tblStylePr w:type="swCell">
      <w:tblPr/>
      <w:tcPr>
        <w:tcBorders>
          <w:top w:val="single" w:sz="4" w:space="0" w:color="F8AC7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C4BD7"/>
    <w:rPr>
      <w:color w:val="B91024" w:themeColor="accent4" w:themeShade="BF"/>
    </w:rPr>
    <w:tblPr>
      <w:tblStyleRowBandSize w:val="1"/>
      <w:tblStyleColBandSize w:val="1"/>
      <w:tblBorders>
        <w:top w:val="single" w:sz="4" w:space="0" w:color="F37A89" w:themeColor="accent4" w:themeTint="99"/>
        <w:left w:val="single" w:sz="4" w:space="0" w:color="F37A89" w:themeColor="accent4" w:themeTint="99"/>
        <w:bottom w:val="single" w:sz="4" w:space="0" w:color="F37A89" w:themeColor="accent4" w:themeTint="99"/>
        <w:right w:val="single" w:sz="4" w:space="0" w:color="F37A89" w:themeColor="accent4" w:themeTint="99"/>
        <w:insideH w:val="single" w:sz="4" w:space="0" w:color="F37A89" w:themeColor="accent4" w:themeTint="99"/>
        <w:insideV w:val="single" w:sz="4" w:space="0" w:color="F37A8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  <w:tblStylePr w:type="neCell">
      <w:tblPr/>
      <w:tcPr>
        <w:tcBorders>
          <w:bottom w:val="single" w:sz="4" w:space="0" w:color="F37A89" w:themeColor="accent4" w:themeTint="99"/>
        </w:tcBorders>
      </w:tcPr>
    </w:tblStylePr>
    <w:tblStylePr w:type="nwCell">
      <w:tblPr/>
      <w:tcPr>
        <w:tcBorders>
          <w:bottom w:val="single" w:sz="4" w:space="0" w:color="F37A89" w:themeColor="accent4" w:themeTint="99"/>
        </w:tcBorders>
      </w:tcPr>
    </w:tblStylePr>
    <w:tblStylePr w:type="seCell">
      <w:tblPr/>
      <w:tcPr>
        <w:tcBorders>
          <w:top w:val="single" w:sz="4" w:space="0" w:color="F37A89" w:themeColor="accent4" w:themeTint="99"/>
        </w:tcBorders>
      </w:tcPr>
    </w:tblStylePr>
    <w:tblStylePr w:type="swCell">
      <w:tblPr/>
      <w:tcPr>
        <w:tcBorders>
          <w:top w:val="single" w:sz="4" w:space="0" w:color="F37A89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C4BD7"/>
    <w:rPr>
      <w:color w:val="9E1632" w:themeColor="accent5" w:themeShade="BF"/>
    </w:rPr>
    <w:tblPr>
      <w:tblStyleRowBandSize w:val="1"/>
      <w:tblStyleColBandSize w:val="1"/>
      <w:tblBorders>
        <w:top w:val="single" w:sz="4" w:space="0" w:color="EB718B" w:themeColor="accent5" w:themeTint="99"/>
        <w:left w:val="single" w:sz="4" w:space="0" w:color="EB718B" w:themeColor="accent5" w:themeTint="99"/>
        <w:bottom w:val="single" w:sz="4" w:space="0" w:color="EB718B" w:themeColor="accent5" w:themeTint="99"/>
        <w:right w:val="single" w:sz="4" w:space="0" w:color="EB718B" w:themeColor="accent5" w:themeTint="99"/>
        <w:insideH w:val="single" w:sz="4" w:space="0" w:color="EB718B" w:themeColor="accent5" w:themeTint="99"/>
        <w:insideV w:val="single" w:sz="4" w:space="0" w:color="EB71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  <w:tblStylePr w:type="neCell">
      <w:tblPr/>
      <w:tcPr>
        <w:tcBorders>
          <w:bottom w:val="single" w:sz="4" w:space="0" w:color="EB718B" w:themeColor="accent5" w:themeTint="99"/>
        </w:tcBorders>
      </w:tcPr>
    </w:tblStylePr>
    <w:tblStylePr w:type="nwCell">
      <w:tblPr/>
      <w:tcPr>
        <w:tcBorders>
          <w:bottom w:val="single" w:sz="4" w:space="0" w:color="EB718B" w:themeColor="accent5" w:themeTint="99"/>
        </w:tcBorders>
      </w:tcPr>
    </w:tblStylePr>
    <w:tblStylePr w:type="seCell">
      <w:tblPr/>
      <w:tcPr>
        <w:tcBorders>
          <w:top w:val="single" w:sz="4" w:space="0" w:color="EB718B" w:themeColor="accent5" w:themeTint="99"/>
        </w:tcBorders>
      </w:tcPr>
    </w:tblStylePr>
    <w:tblStylePr w:type="swCell">
      <w:tblPr/>
      <w:tcPr>
        <w:tcBorders>
          <w:top w:val="single" w:sz="4" w:space="0" w:color="EB718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C4BD7"/>
    <w:rPr>
      <w:color w:val="CB7B06" w:themeColor="accent6" w:themeShade="BF"/>
    </w:rPr>
    <w:tblPr>
      <w:tblStyleRowBandSize w:val="1"/>
      <w:tblStyleColBandSize w:val="1"/>
      <w:tblBorders>
        <w:top w:val="single" w:sz="4" w:space="0" w:color="FAC679" w:themeColor="accent6" w:themeTint="99"/>
        <w:left w:val="single" w:sz="4" w:space="0" w:color="FAC679" w:themeColor="accent6" w:themeTint="99"/>
        <w:bottom w:val="single" w:sz="4" w:space="0" w:color="FAC679" w:themeColor="accent6" w:themeTint="99"/>
        <w:right w:val="single" w:sz="4" w:space="0" w:color="FAC679" w:themeColor="accent6" w:themeTint="99"/>
        <w:insideH w:val="single" w:sz="4" w:space="0" w:color="FAC679" w:themeColor="accent6" w:themeTint="99"/>
        <w:insideV w:val="single" w:sz="4" w:space="0" w:color="FAC67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  <w:tblStylePr w:type="neCell">
      <w:tblPr/>
      <w:tcPr>
        <w:tcBorders>
          <w:bottom w:val="single" w:sz="4" w:space="0" w:color="FAC679" w:themeColor="accent6" w:themeTint="99"/>
        </w:tcBorders>
      </w:tcPr>
    </w:tblStylePr>
    <w:tblStylePr w:type="nwCell">
      <w:tblPr/>
      <w:tcPr>
        <w:tcBorders>
          <w:bottom w:val="single" w:sz="4" w:space="0" w:color="FAC679" w:themeColor="accent6" w:themeTint="99"/>
        </w:tcBorders>
      </w:tcPr>
    </w:tblStylePr>
    <w:tblStylePr w:type="seCell">
      <w:tblPr/>
      <w:tcPr>
        <w:tcBorders>
          <w:top w:val="single" w:sz="4" w:space="0" w:color="FAC679" w:themeColor="accent6" w:themeTint="99"/>
        </w:tcBorders>
      </w:tcPr>
    </w:tblStylePr>
    <w:tblStylePr w:type="swCell">
      <w:tblPr/>
      <w:tcPr>
        <w:tcBorders>
          <w:top w:val="single" w:sz="4" w:space="0" w:color="FAC67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C4BD7"/>
    <w:rPr>
      <w:color w:val="2B579A"/>
      <w:shd w:val="clear" w:color="auto" w:fill="E6E6E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081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081"/>
    <w:rPr>
      <w:rFonts w:asciiTheme="majorHAnsi" w:eastAsiaTheme="majorEastAsia" w:hAnsiTheme="majorHAnsi" w:cstheme="majorBidi"/>
      <w:iCs/>
      <w:caps/>
      <w:color w:val="000000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081"/>
    <w:rPr>
      <w:rFonts w:asciiTheme="majorHAnsi" w:eastAsiaTheme="majorEastAsia" w:hAnsiTheme="majorHAnsi" w:cstheme="majorBidi"/>
      <w:color w:val="47651E" w:themeColor="accent2" w:themeShade="8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081"/>
    <w:rPr>
      <w:rFonts w:asciiTheme="majorHAnsi" w:eastAsiaTheme="majorEastAsia" w:hAnsiTheme="majorHAnsi" w:cstheme="majorBidi"/>
      <w:i/>
      <w:iCs/>
      <w:color w:val="47651E" w:themeColor="accent2" w:themeShade="80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C4BD7"/>
  </w:style>
  <w:style w:type="paragraph" w:styleId="HTMLAddress">
    <w:name w:val="HTML Address"/>
    <w:basedOn w:val="Normal"/>
    <w:link w:val="HTMLAddressChar"/>
    <w:uiPriority w:val="99"/>
    <w:semiHidden/>
    <w:unhideWhenUsed/>
    <w:rsid w:val="002C4BD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4BD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C4BD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C4BD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C4BD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C4BD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BD7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BD7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C4BD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C4BD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C4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C4BD7"/>
    <w:rPr>
      <w:color w:val="0070C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4BD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4BD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4BD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4BD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4BD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4BD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4BD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4BD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4BD7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4BD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74BAA"/>
    <w:rPr>
      <w:i/>
      <w:iCs/>
      <w:color w:val="097F8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74BAA"/>
    <w:pPr>
      <w:pBdr>
        <w:top w:val="single" w:sz="4" w:space="10" w:color="0DABB6" w:themeColor="accent1"/>
        <w:bottom w:val="single" w:sz="4" w:space="10" w:color="0DABB6" w:themeColor="accent1"/>
      </w:pBdr>
      <w:spacing w:before="360" w:after="360"/>
      <w:jc w:val="center"/>
    </w:pPr>
    <w:rPr>
      <w:i/>
      <w:iCs/>
      <w:color w:val="097F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74BAA"/>
    <w:rPr>
      <w:i/>
      <w:iCs/>
      <w:color w:val="097F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74BAA"/>
    <w:rPr>
      <w:b/>
      <w:bCs/>
      <w:caps w:val="0"/>
      <w:smallCaps/>
      <w:color w:val="097F88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0DABB6" w:themeColor="accent1"/>
        <w:left w:val="single" w:sz="8" w:space="0" w:color="0DABB6" w:themeColor="accent1"/>
        <w:bottom w:val="single" w:sz="8" w:space="0" w:color="0DABB6" w:themeColor="accent1"/>
        <w:right w:val="single" w:sz="8" w:space="0" w:color="0DABB6" w:themeColor="accent1"/>
        <w:insideH w:val="single" w:sz="8" w:space="0" w:color="0DABB6" w:themeColor="accent1"/>
        <w:insideV w:val="single" w:sz="8" w:space="0" w:color="0DABB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ABB6" w:themeColor="accent1"/>
          <w:left w:val="single" w:sz="8" w:space="0" w:color="0DABB6" w:themeColor="accent1"/>
          <w:bottom w:val="single" w:sz="18" w:space="0" w:color="0DABB6" w:themeColor="accent1"/>
          <w:right w:val="single" w:sz="8" w:space="0" w:color="0DABB6" w:themeColor="accent1"/>
          <w:insideH w:val="nil"/>
          <w:insideV w:val="single" w:sz="8" w:space="0" w:color="0DABB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  <w:insideH w:val="nil"/>
          <w:insideV w:val="single" w:sz="8" w:space="0" w:color="0DABB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</w:tcBorders>
      </w:tcPr>
    </w:tblStylePr>
    <w:tblStylePr w:type="band1Vert">
      <w:tblPr/>
      <w:tcPr>
        <w:tcBorders>
          <w:top w:val="single" w:sz="8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</w:tcBorders>
        <w:shd w:val="clear" w:color="auto" w:fill="B6F5F9" w:themeFill="accent1" w:themeFillTint="3F"/>
      </w:tcPr>
    </w:tblStylePr>
    <w:tblStylePr w:type="band1Horz">
      <w:tblPr/>
      <w:tcPr>
        <w:tcBorders>
          <w:top w:val="single" w:sz="8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  <w:insideV w:val="single" w:sz="8" w:space="0" w:color="0DABB6" w:themeColor="accent1"/>
        </w:tcBorders>
        <w:shd w:val="clear" w:color="auto" w:fill="B6F5F9" w:themeFill="accent1" w:themeFillTint="3F"/>
      </w:tcPr>
    </w:tblStylePr>
    <w:tblStylePr w:type="band2Horz">
      <w:tblPr/>
      <w:tcPr>
        <w:tcBorders>
          <w:top w:val="single" w:sz="8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  <w:insideV w:val="single" w:sz="8" w:space="0" w:color="0DABB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8FC640" w:themeColor="accent2"/>
        <w:left w:val="single" w:sz="8" w:space="0" w:color="8FC640" w:themeColor="accent2"/>
        <w:bottom w:val="single" w:sz="8" w:space="0" w:color="8FC640" w:themeColor="accent2"/>
        <w:right w:val="single" w:sz="8" w:space="0" w:color="8FC640" w:themeColor="accent2"/>
        <w:insideH w:val="single" w:sz="8" w:space="0" w:color="8FC640" w:themeColor="accent2"/>
        <w:insideV w:val="single" w:sz="8" w:space="0" w:color="8FC64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C640" w:themeColor="accent2"/>
          <w:left w:val="single" w:sz="8" w:space="0" w:color="8FC640" w:themeColor="accent2"/>
          <w:bottom w:val="single" w:sz="18" w:space="0" w:color="8FC640" w:themeColor="accent2"/>
          <w:right w:val="single" w:sz="8" w:space="0" w:color="8FC640" w:themeColor="accent2"/>
          <w:insideH w:val="nil"/>
          <w:insideV w:val="single" w:sz="8" w:space="0" w:color="8FC64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  <w:insideH w:val="nil"/>
          <w:insideV w:val="single" w:sz="8" w:space="0" w:color="8FC64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</w:tcBorders>
      </w:tcPr>
    </w:tblStylePr>
    <w:tblStylePr w:type="band1Vert">
      <w:tblPr/>
      <w:tcPr>
        <w:tcBorders>
          <w:top w:val="single" w:sz="8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</w:tcBorders>
        <w:shd w:val="clear" w:color="auto" w:fill="E3F1CF" w:themeFill="accent2" w:themeFillTint="3F"/>
      </w:tcPr>
    </w:tblStylePr>
    <w:tblStylePr w:type="band1Horz">
      <w:tblPr/>
      <w:tcPr>
        <w:tcBorders>
          <w:top w:val="single" w:sz="8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  <w:insideV w:val="single" w:sz="8" w:space="0" w:color="8FC640" w:themeColor="accent2"/>
        </w:tcBorders>
        <w:shd w:val="clear" w:color="auto" w:fill="E3F1CF" w:themeFill="accent2" w:themeFillTint="3F"/>
      </w:tcPr>
    </w:tblStylePr>
    <w:tblStylePr w:type="band2Horz">
      <w:tblPr/>
      <w:tcPr>
        <w:tcBorders>
          <w:top w:val="single" w:sz="8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  <w:insideV w:val="single" w:sz="8" w:space="0" w:color="8FC64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F47527" w:themeColor="accent3"/>
        <w:left w:val="single" w:sz="8" w:space="0" w:color="F47527" w:themeColor="accent3"/>
        <w:bottom w:val="single" w:sz="8" w:space="0" w:color="F47527" w:themeColor="accent3"/>
        <w:right w:val="single" w:sz="8" w:space="0" w:color="F47527" w:themeColor="accent3"/>
        <w:insideH w:val="single" w:sz="8" w:space="0" w:color="F47527" w:themeColor="accent3"/>
        <w:insideV w:val="single" w:sz="8" w:space="0" w:color="F4752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7527" w:themeColor="accent3"/>
          <w:left w:val="single" w:sz="8" w:space="0" w:color="F47527" w:themeColor="accent3"/>
          <w:bottom w:val="single" w:sz="18" w:space="0" w:color="F47527" w:themeColor="accent3"/>
          <w:right w:val="single" w:sz="8" w:space="0" w:color="F47527" w:themeColor="accent3"/>
          <w:insideH w:val="nil"/>
          <w:insideV w:val="single" w:sz="8" w:space="0" w:color="F4752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  <w:insideH w:val="nil"/>
          <w:insideV w:val="single" w:sz="8" w:space="0" w:color="F4752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</w:tcBorders>
      </w:tcPr>
    </w:tblStylePr>
    <w:tblStylePr w:type="band1Vert">
      <w:tblPr/>
      <w:tcPr>
        <w:tcBorders>
          <w:top w:val="single" w:sz="8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</w:tcBorders>
        <w:shd w:val="clear" w:color="auto" w:fill="FCDCC9" w:themeFill="accent3" w:themeFillTint="3F"/>
      </w:tcPr>
    </w:tblStylePr>
    <w:tblStylePr w:type="band1Horz">
      <w:tblPr/>
      <w:tcPr>
        <w:tcBorders>
          <w:top w:val="single" w:sz="8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  <w:insideV w:val="single" w:sz="8" w:space="0" w:color="F47527" w:themeColor="accent3"/>
        </w:tcBorders>
        <w:shd w:val="clear" w:color="auto" w:fill="FCDCC9" w:themeFill="accent3" w:themeFillTint="3F"/>
      </w:tcPr>
    </w:tblStylePr>
    <w:tblStylePr w:type="band2Horz">
      <w:tblPr/>
      <w:tcPr>
        <w:tcBorders>
          <w:top w:val="single" w:sz="8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  <w:insideV w:val="single" w:sz="8" w:space="0" w:color="F4752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EC223B" w:themeColor="accent4"/>
        <w:left w:val="single" w:sz="8" w:space="0" w:color="EC223B" w:themeColor="accent4"/>
        <w:bottom w:val="single" w:sz="8" w:space="0" w:color="EC223B" w:themeColor="accent4"/>
        <w:right w:val="single" w:sz="8" w:space="0" w:color="EC223B" w:themeColor="accent4"/>
        <w:insideH w:val="single" w:sz="8" w:space="0" w:color="EC223B" w:themeColor="accent4"/>
        <w:insideV w:val="single" w:sz="8" w:space="0" w:color="EC223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223B" w:themeColor="accent4"/>
          <w:left w:val="single" w:sz="8" w:space="0" w:color="EC223B" w:themeColor="accent4"/>
          <w:bottom w:val="single" w:sz="18" w:space="0" w:color="EC223B" w:themeColor="accent4"/>
          <w:right w:val="single" w:sz="8" w:space="0" w:color="EC223B" w:themeColor="accent4"/>
          <w:insideH w:val="nil"/>
          <w:insideV w:val="single" w:sz="8" w:space="0" w:color="EC223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  <w:insideH w:val="nil"/>
          <w:insideV w:val="single" w:sz="8" w:space="0" w:color="EC223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</w:tcBorders>
      </w:tcPr>
    </w:tblStylePr>
    <w:tblStylePr w:type="band1Vert">
      <w:tblPr/>
      <w:tcPr>
        <w:tcBorders>
          <w:top w:val="single" w:sz="8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</w:tcBorders>
        <w:shd w:val="clear" w:color="auto" w:fill="FAC8CE" w:themeFill="accent4" w:themeFillTint="3F"/>
      </w:tcPr>
    </w:tblStylePr>
    <w:tblStylePr w:type="band1Horz">
      <w:tblPr/>
      <w:tcPr>
        <w:tcBorders>
          <w:top w:val="single" w:sz="8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  <w:insideV w:val="single" w:sz="8" w:space="0" w:color="EC223B" w:themeColor="accent4"/>
        </w:tcBorders>
        <w:shd w:val="clear" w:color="auto" w:fill="FAC8CE" w:themeFill="accent4" w:themeFillTint="3F"/>
      </w:tcPr>
    </w:tblStylePr>
    <w:tblStylePr w:type="band2Horz">
      <w:tblPr/>
      <w:tcPr>
        <w:tcBorders>
          <w:top w:val="single" w:sz="8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  <w:insideV w:val="single" w:sz="8" w:space="0" w:color="EC223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D41E44" w:themeColor="accent5"/>
        <w:left w:val="single" w:sz="8" w:space="0" w:color="D41E44" w:themeColor="accent5"/>
        <w:bottom w:val="single" w:sz="8" w:space="0" w:color="D41E44" w:themeColor="accent5"/>
        <w:right w:val="single" w:sz="8" w:space="0" w:color="D41E44" w:themeColor="accent5"/>
        <w:insideH w:val="single" w:sz="8" w:space="0" w:color="D41E44" w:themeColor="accent5"/>
        <w:insideV w:val="single" w:sz="8" w:space="0" w:color="D41E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1E44" w:themeColor="accent5"/>
          <w:left w:val="single" w:sz="8" w:space="0" w:color="D41E44" w:themeColor="accent5"/>
          <w:bottom w:val="single" w:sz="18" w:space="0" w:color="D41E44" w:themeColor="accent5"/>
          <w:right w:val="single" w:sz="8" w:space="0" w:color="D41E44" w:themeColor="accent5"/>
          <w:insideH w:val="nil"/>
          <w:insideV w:val="single" w:sz="8" w:space="0" w:color="D41E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  <w:insideH w:val="nil"/>
          <w:insideV w:val="single" w:sz="8" w:space="0" w:color="D41E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</w:tcBorders>
      </w:tcPr>
    </w:tblStylePr>
    <w:tblStylePr w:type="band1Vert">
      <w:tblPr/>
      <w:tcPr>
        <w:tcBorders>
          <w:top w:val="single" w:sz="8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</w:tcBorders>
        <w:shd w:val="clear" w:color="auto" w:fill="F6C4CF" w:themeFill="accent5" w:themeFillTint="3F"/>
      </w:tcPr>
    </w:tblStylePr>
    <w:tblStylePr w:type="band1Horz">
      <w:tblPr/>
      <w:tcPr>
        <w:tcBorders>
          <w:top w:val="single" w:sz="8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  <w:insideV w:val="single" w:sz="8" w:space="0" w:color="D41E44" w:themeColor="accent5"/>
        </w:tcBorders>
        <w:shd w:val="clear" w:color="auto" w:fill="F6C4CF" w:themeFill="accent5" w:themeFillTint="3F"/>
      </w:tcPr>
    </w:tblStylePr>
    <w:tblStylePr w:type="band2Horz">
      <w:tblPr/>
      <w:tcPr>
        <w:tcBorders>
          <w:top w:val="single" w:sz="8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  <w:insideV w:val="single" w:sz="8" w:space="0" w:color="D41E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F8A120" w:themeColor="accent6"/>
        <w:left w:val="single" w:sz="8" w:space="0" w:color="F8A120" w:themeColor="accent6"/>
        <w:bottom w:val="single" w:sz="8" w:space="0" w:color="F8A120" w:themeColor="accent6"/>
        <w:right w:val="single" w:sz="8" w:space="0" w:color="F8A120" w:themeColor="accent6"/>
        <w:insideH w:val="single" w:sz="8" w:space="0" w:color="F8A120" w:themeColor="accent6"/>
        <w:insideV w:val="single" w:sz="8" w:space="0" w:color="F8A12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120" w:themeColor="accent6"/>
          <w:left w:val="single" w:sz="8" w:space="0" w:color="F8A120" w:themeColor="accent6"/>
          <w:bottom w:val="single" w:sz="18" w:space="0" w:color="F8A120" w:themeColor="accent6"/>
          <w:right w:val="single" w:sz="8" w:space="0" w:color="F8A120" w:themeColor="accent6"/>
          <w:insideH w:val="nil"/>
          <w:insideV w:val="single" w:sz="8" w:space="0" w:color="F8A12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  <w:insideH w:val="nil"/>
          <w:insideV w:val="single" w:sz="8" w:space="0" w:color="F8A12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</w:tcBorders>
      </w:tcPr>
    </w:tblStylePr>
    <w:tblStylePr w:type="band1Vert">
      <w:tblPr/>
      <w:tcPr>
        <w:tcBorders>
          <w:top w:val="single" w:sz="8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</w:tcBorders>
        <w:shd w:val="clear" w:color="auto" w:fill="FDE7C7" w:themeFill="accent6" w:themeFillTint="3F"/>
      </w:tcPr>
    </w:tblStylePr>
    <w:tblStylePr w:type="band1Horz">
      <w:tblPr/>
      <w:tcPr>
        <w:tcBorders>
          <w:top w:val="single" w:sz="8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  <w:insideV w:val="single" w:sz="8" w:space="0" w:color="F8A120" w:themeColor="accent6"/>
        </w:tcBorders>
        <w:shd w:val="clear" w:color="auto" w:fill="FDE7C7" w:themeFill="accent6" w:themeFillTint="3F"/>
      </w:tcPr>
    </w:tblStylePr>
    <w:tblStylePr w:type="band2Horz">
      <w:tblPr/>
      <w:tcPr>
        <w:tcBorders>
          <w:top w:val="single" w:sz="8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  <w:insideV w:val="single" w:sz="8" w:space="0" w:color="F8A12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0DABB6" w:themeColor="accent1"/>
        <w:left w:val="single" w:sz="8" w:space="0" w:color="0DABB6" w:themeColor="accent1"/>
        <w:bottom w:val="single" w:sz="8" w:space="0" w:color="0DABB6" w:themeColor="accent1"/>
        <w:right w:val="single" w:sz="8" w:space="0" w:color="0DABB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ABB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</w:tcBorders>
      </w:tcPr>
    </w:tblStylePr>
    <w:tblStylePr w:type="band1Horz">
      <w:tblPr/>
      <w:tcPr>
        <w:tcBorders>
          <w:top w:val="single" w:sz="8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8FC640" w:themeColor="accent2"/>
        <w:left w:val="single" w:sz="8" w:space="0" w:color="8FC640" w:themeColor="accent2"/>
        <w:bottom w:val="single" w:sz="8" w:space="0" w:color="8FC640" w:themeColor="accent2"/>
        <w:right w:val="single" w:sz="8" w:space="0" w:color="8FC64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C64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</w:tcBorders>
      </w:tcPr>
    </w:tblStylePr>
    <w:tblStylePr w:type="band1Horz">
      <w:tblPr/>
      <w:tcPr>
        <w:tcBorders>
          <w:top w:val="single" w:sz="8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F47527" w:themeColor="accent3"/>
        <w:left w:val="single" w:sz="8" w:space="0" w:color="F47527" w:themeColor="accent3"/>
        <w:bottom w:val="single" w:sz="8" w:space="0" w:color="F47527" w:themeColor="accent3"/>
        <w:right w:val="single" w:sz="8" w:space="0" w:color="F4752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752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</w:tcBorders>
      </w:tcPr>
    </w:tblStylePr>
    <w:tblStylePr w:type="band1Horz">
      <w:tblPr/>
      <w:tcPr>
        <w:tcBorders>
          <w:top w:val="single" w:sz="8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EC223B" w:themeColor="accent4"/>
        <w:left w:val="single" w:sz="8" w:space="0" w:color="EC223B" w:themeColor="accent4"/>
        <w:bottom w:val="single" w:sz="8" w:space="0" w:color="EC223B" w:themeColor="accent4"/>
        <w:right w:val="single" w:sz="8" w:space="0" w:color="EC223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223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</w:tcBorders>
      </w:tcPr>
    </w:tblStylePr>
    <w:tblStylePr w:type="band1Horz">
      <w:tblPr/>
      <w:tcPr>
        <w:tcBorders>
          <w:top w:val="single" w:sz="8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D41E44" w:themeColor="accent5"/>
        <w:left w:val="single" w:sz="8" w:space="0" w:color="D41E44" w:themeColor="accent5"/>
        <w:bottom w:val="single" w:sz="8" w:space="0" w:color="D41E44" w:themeColor="accent5"/>
        <w:right w:val="single" w:sz="8" w:space="0" w:color="D41E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1E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</w:tcBorders>
      </w:tcPr>
    </w:tblStylePr>
    <w:tblStylePr w:type="band1Horz">
      <w:tblPr/>
      <w:tcPr>
        <w:tcBorders>
          <w:top w:val="single" w:sz="8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F8A120" w:themeColor="accent6"/>
        <w:left w:val="single" w:sz="8" w:space="0" w:color="F8A120" w:themeColor="accent6"/>
        <w:bottom w:val="single" w:sz="8" w:space="0" w:color="F8A120" w:themeColor="accent6"/>
        <w:right w:val="single" w:sz="8" w:space="0" w:color="F8A12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A12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</w:tcBorders>
      </w:tcPr>
    </w:tblStylePr>
    <w:tblStylePr w:type="band1Horz">
      <w:tblPr/>
      <w:tcPr>
        <w:tcBorders>
          <w:top w:val="single" w:sz="8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C4BD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C4BD7"/>
    <w:rPr>
      <w:color w:val="097F88" w:themeColor="accent1" w:themeShade="BF"/>
    </w:rPr>
    <w:tblPr>
      <w:tblStyleRowBandSize w:val="1"/>
      <w:tblStyleColBandSize w:val="1"/>
      <w:tblBorders>
        <w:top w:val="single" w:sz="8" w:space="0" w:color="0DABB6" w:themeColor="accent1"/>
        <w:bottom w:val="single" w:sz="8" w:space="0" w:color="0DABB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ABB6" w:themeColor="accent1"/>
          <w:left w:val="nil"/>
          <w:bottom w:val="single" w:sz="8" w:space="0" w:color="0DABB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ABB6" w:themeColor="accent1"/>
          <w:left w:val="nil"/>
          <w:bottom w:val="single" w:sz="8" w:space="0" w:color="0DABB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5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5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C4BD7"/>
    <w:rPr>
      <w:color w:val="6B962D" w:themeColor="accent2" w:themeShade="BF"/>
    </w:rPr>
    <w:tblPr>
      <w:tblStyleRowBandSize w:val="1"/>
      <w:tblStyleColBandSize w:val="1"/>
      <w:tblBorders>
        <w:top w:val="single" w:sz="8" w:space="0" w:color="8FC640" w:themeColor="accent2"/>
        <w:bottom w:val="single" w:sz="8" w:space="0" w:color="8FC64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C640" w:themeColor="accent2"/>
          <w:left w:val="nil"/>
          <w:bottom w:val="single" w:sz="8" w:space="0" w:color="8FC64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C640" w:themeColor="accent2"/>
          <w:left w:val="nil"/>
          <w:bottom w:val="single" w:sz="8" w:space="0" w:color="8FC64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1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1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C4BD7"/>
    <w:rPr>
      <w:color w:val="C9520A" w:themeColor="accent3" w:themeShade="BF"/>
    </w:rPr>
    <w:tblPr>
      <w:tblStyleRowBandSize w:val="1"/>
      <w:tblStyleColBandSize w:val="1"/>
      <w:tblBorders>
        <w:top w:val="single" w:sz="8" w:space="0" w:color="F47527" w:themeColor="accent3"/>
        <w:bottom w:val="single" w:sz="8" w:space="0" w:color="F4752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7527" w:themeColor="accent3"/>
          <w:left w:val="nil"/>
          <w:bottom w:val="single" w:sz="8" w:space="0" w:color="F4752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7527" w:themeColor="accent3"/>
          <w:left w:val="nil"/>
          <w:bottom w:val="single" w:sz="8" w:space="0" w:color="F4752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C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C4BD7"/>
    <w:rPr>
      <w:color w:val="B91024" w:themeColor="accent4" w:themeShade="BF"/>
    </w:rPr>
    <w:tblPr>
      <w:tblStyleRowBandSize w:val="1"/>
      <w:tblStyleColBandSize w:val="1"/>
      <w:tblBorders>
        <w:top w:val="single" w:sz="8" w:space="0" w:color="EC223B" w:themeColor="accent4"/>
        <w:bottom w:val="single" w:sz="8" w:space="0" w:color="EC223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223B" w:themeColor="accent4"/>
          <w:left w:val="nil"/>
          <w:bottom w:val="single" w:sz="8" w:space="0" w:color="EC223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223B" w:themeColor="accent4"/>
          <w:left w:val="nil"/>
          <w:bottom w:val="single" w:sz="8" w:space="0" w:color="EC223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8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8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C4BD7"/>
    <w:rPr>
      <w:color w:val="9E1632" w:themeColor="accent5" w:themeShade="BF"/>
    </w:rPr>
    <w:tblPr>
      <w:tblStyleRowBandSize w:val="1"/>
      <w:tblStyleColBandSize w:val="1"/>
      <w:tblBorders>
        <w:top w:val="single" w:sz="8" w:space="0" w:color="D41E44" w:themeColor="accent5"/>
        <w:bottom w:val="single" w:sz="8" w:space="0" w:color="D41E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1E44" w:themeColor="accent5"/>
          <w:left w:val="nil"/>
          <w:bottom w:val="single" w:sz="8" w:space="0" w:color="D41E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1E44" w:themeColor="accent5"/>
          <w:left w:val="nil"/>
          <w:bottom w:val="single" w:sz="8" w:space="0" w:color="D41E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4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4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C4BD7"/>
    <w:rPr>
      <w:color w:val="CB7B06" w:themeColor="accent6" w:themeShade="BF"/>
    </w:rPr>
    <w:tblPr>
      <w:tblStyleRowBandSize w:val="1"/>
      <w:tblStyleColBandSize w:val="1"/>
      <w:tblBorders>
        <w:top w:val="single" w:sz="8" w:space="0" w:color="F8A120" w:themeColor="accent6"/>
        <w:bottom w:val="single" w:sz="8" w:space="0" w:color="F8A12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120" w:themeColor="accent6"/>
          <w:left w:val="nil"/>
          <w:bottom w:val="single" w:sz="8" w:space="0" w:color="F8A12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120" w:themeColor="accent6"/>
          <w:left w:val="nil"/>
          <w:bottom w:val="single" w:sz="8" w:space="0" w:color="F8A12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C4BD7"/>
  </w:style>
  <w:style w:type="paragraph" w:styleId="List">
    <w:name w:val="List"/>
    <w:basedOn w:val="Normal"/>
    <w:uiPriority w:val="99"/>
    <w:semiHidden/>
    <w:unhideWhenUsed/>
    <w:rsid w:val="002C4BD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4BD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4BD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4BD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4BD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4BD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4BD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4BD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4BD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4BD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4BD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4BD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4BD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4BD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4BD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4BD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4BD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4BD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4BD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4BD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C4BD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E7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E7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DC8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DC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AC7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AC7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7A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7A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71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71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67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67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ListTable2">
    <w:name w:val="List Table 2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4EE7F2" w:themeColor="accent1" w:themeTint="99"/>
        <w:bottom w:val="single" w:sz="4" w:space="0" w:color="4EE7F2" w:themeColor="accent1" w:themeTint="99"/>
        <w:insideH w:val="single" w:sz="4" w:space="0" w:color="4EE7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BBDC8C" w:themeColor="accent2" w:themeTint="99"/>
        <w:bottom w:val="single" w:sz="4" w:space="0" w:color="BBDC8C" w:themeColor="accent2" w:themeTint="99"/>
        <w:insideH w:val="single" w:sz="4" w:space="0" w:color="BBDC8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F8AC7D" w:themeColor="accent3" w:themeTint="99"/>
        <w:bottom w:val="single" w:sz="4" w:space="0" w:color="F8AC7D" w:themeColor="accent3" w:themeTint="99"/>
        <w:insideH w:val="single" w:sz="4" w:space="0" w:color="F8AC7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F37A89" w:themeColor="accent4" w:themeTint="99"/>
        <w:bottom w:val="single" w:sz="4" w:space="0" w:color="F37A89" w:themeColor="accent4" w:themeTint="99"/>
        <w:insideH w:val="single" w:sz="4" w:space="0" w:color="F37A8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EB718B" w:themeColor="accent5" w:themeTint="99"/>
        <w:bottom w:val="single" w:sz="4" w:space="0" w:color="EB718B" w:themeColor="accent5" w:themeTint="99"/>
        <w:insideH w:val="single" w:sz="4" w:space="0" w:color="EB71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FAC679" w:themeColor="accent6" w:themeTint="99"/>
        <w:bottom w:val="single" w:sz="4" w:space="0" w:color="FAC679" w:themeColor="accent6" w:themeTint="99"/>
        <w:insideH w:val="single" w:sz="4" w:space="0" w:color="FAC67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ListTable3">
    <w:name w:val="List Table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0DABB6" w:themeColor="accent1"/>
        <w:left w:val="single" w:sz="4" w:space="0" w:color="0DABB6" w:themeColor="accent1"/>
        <w:bottom w:val="single" w:sz="4" w:space="0" w:color="0DABB6" w:themeColor="accent1"/>
        <w:right w:val="single" w:sz="4" w:space="0" w:color="0DABB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ABB6" w:themeFill="accent1"/>
      </w:tcPr>
    </w:tblStylePr>
    <w:tblStylePr w:type="lastRow">
      <w:rPr>
        <w:b/>
        <w:bCs/>
      </w:rPr>
      <w:tblPr/>
      <w:tcPr>
        <w:tcBorders>
          <w:top w:val="double" w:sz="4" w:space="0" w:color="0DABB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ABB6" w:themeColor="accent1"/>
          <w:right w:val="single" w:sz="4" w:space="0" w:color="0DABB6" w:themeColor="accent1"/>
        </w:tcBorders>
      </w:tcPr>
    </w:tblStylePr>
    <w:tblStylePr w:type="band1Horz">
      <w:tblPr/>
      <w:tcPr>
        <w:tcBorders>
          <w:top w:val="single" w:sz="4" w:space="0" w:color="0DABB6" w:themeColor="accent1"/>
          <w:bottom w:val="single" w:sz="4" w:space="0" w:color="0DABB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ABB6" w:themeColor="accent1"/>
          <w:left w:val="nil"/>
        </w:tcBorders>
      </w:tcPr>
    </w:tblStylePr>
    <w:tblStylePr w:type="swCell">
      <w:tblPr/>
      <w:tcPr>
        <w:tcBorders>
          <w:top w:val="double" w:sz="4" w:space="0" w:color="0DABB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8FC640" w:themeColor="accent2"/>
        <w:left w:val="single" w:sz="4" w:space="0" w:color="8FC640" w:themeColor="accent2"/>
        <w:bottom w:val="single" w:sz="4" w:space="0" w:color="8FC640" w:themeColor="accent2"/>
        <w:right w:val="single" w:sz="4" w:space="0" w:color="8FC64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C640" w:themeFill="accent2"/>
      </w:tcPr>
    </w:tblStylePr>
    <w:tblStylePr w:type="lastRow">
      <w:rPr>
        <w:b/>
        <w:bCs/>
      </w:rPr>
      <w:tblPr/>
      <w:tcPr>
        <w:tcBorders>
          <w:top w:val="double" w:sz="4" w:space="0" w:color="8FC64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C640" w:themeColor="accent2"/>
          <w:right w:val="single" w:sz="4" w:space="0" w:color="8FC640" w:themeColor="accent2"/>
        </w:tcBorders>
      </w:tcPr>
    </w:tblStylePr>
    <w:tblStylePr w:type="band1Horz">
      <w:tblPr/>
      <w:tcPr>
        <w:tcBorders>
          <w:top w:val="single" w:sz="4" w:space="0" w:color="8FC640" w:themeColor="accent2"/>
          <w:bottom w:val="single" w:sz="4" w:space="0" w:color="8FC64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C640" w:themeColor="accent2"/>
          <w:left w:val="nil"/>
        </w:tcBorders>
      </w:tcPr>
    </w:tblStylePr>
    <w:tblStylePr w:type="swCell">
      <w:tblPr/>
      <w:tcPr>
        <w:tcBorders>
          <w:top w:val="double" w:sz="4" w:space="0" w:color="8FC64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F47527" w:themeColor="accent3"/>
        <w:left w:val="single" w:sz="4" w:space="0" w:color="F47527" w:themeColor="accent3"/>
        <w:bottom w:val="single" w:sz="4" w:space="0" w:color="F47527" w:themeColor="accent3"/>
        <w:right w:val="single" w:sz="4" w:space="0" w:color="F4752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7527" w:themeFill="accent3"/>
      </w:tcPr>
    </w:tblStylePr>
    <w:tblStylePr w:type="lastRow">
      <w:rPr>
        <w:b/>
        <w:bCs/>
      </w:rPr>
      <w:tblPr/>
      <w:tcPr>
        <w:tcBorders>
          <w:top w:val="double" w:sz="4" w:space="0" w:color="F4752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7527" w:themeColor="accent3"/>
          <w:right w:val="single" w:sz="4" w:space="0" w:color="F47527" w:themeColor="accent3"/>
        </w:tcBorders>
      </w:tcPr>
    </w:tblStylePr>
    <w:tblStylePr w:type="band1Horz">
      <w:tblPr/>
      <w:tcPr>
        <w:tcBorders>
          <w:top w:val="single" w:sz="4" w:space="0" w:color="F47527" w:themeColor="accent3"/>
          <w:bottom w:val="single" w:sz="4" w:space="0" w:color="F4752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7527" w:themeColor="accent3"/>
          <w:left w:val="nil"/>
        </w:tcBorders>
      </w:tcPr>
    </w:tblStylePr>
    <w:tblStylePr w:type="swCell">
      <w:tblPr/>
      <w:tcPr>
        <w:tcBorders>
          <w:top w:val="double" w:sz="4" w:space="0" w:color="F4752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EC223B" w:themeColor="accent4"/>
        <w:left w:val="single" w:sz="4" w:space="0" w:color="EC223B" w:themeColor="accent4"/>
        <w:bottom w:val="single" w:sz="4" w:space="0" w:color="EC223B" w:themeColor="accent4"/>
        <w:right w:val="single" w:sz="4" w:space="0" w:color="EC223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223B" w:themeFill="accent4"/>
      </w:tcPr>
    </w:tblStylePr>
    <w:tblStylePr w:type="lastRow">
      <w:rPr>
        <w:b/>
        <w:bCs/>
      </w:rPr>
      <w:tblPr/>
      <w:tcPr>
        <w:tcBorders>
          <w:top w:val="double" w:sz="4" w:space="0" w:color="EC223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223B" w:themeColor="accent4"/>
          <w:right w:val="single" w:sz="4" w:space="0" w:color="EC223B" w:themeColor="accent4"/>
        </w:tcBorders>
      </w:tcPr>
    </w:tblStylePr>
    <w:tblStylePr w:type="band1Horz">
      <w:tblPr/>
      <w:tcPr>
        <w:tcBorders>
          <w:top w:val="single" w:sz="4" w:space="0" w:color="EC223B" w:themeColor="accent4"/>
          <w:bottom w:val="single" w:sz="4" w:space="0" w:color="EC223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223B" w:themeColor="accent4"/>
          <w:left w:val="nil"/>
        </w:tcBorders>
      </w:tcPr>
    </w:tblStylePr>
    <w:tblStylePr w:type="swCell">
      <w:tblPr/>
      <w:tcPr>
        <w:tcBorders>
          <w:top w:val="double" w:sz="4" w:space="0" w:color="EC223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D41E44" w:themeColor="accent5"/>
        <w:left w:val="single" w:sz="4" w:space="0" w:color="D41E44" w:themeColor="accent5"/>
        <w:bottom w:val="single" w:sz="4" w:space="0" w:color="D41E44" w:themeColor="accent5"/>
        <w:right w:val="single" w:sz="4" w:space="0" w:color="D41E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41E44" w:themeFill="accent5"/>
      </w:tcPr>
    </w:tblStylePr>
    <w:tblStylePr w:type="lastRow">
      <w:rPr>
        <w:b/>
        <w:bCs/>
      </w:rPr>
      <w:tblPr/>
      <w:tcPr>
        <w:tcBorders>
          <w:top w:val="double" w:sz="4" w:space="0" w:color="D41E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41E44" w:themeColor="accent5"/>
          <w:right w:val="single" w:sz="4" w:space="0" w:color="D41E44" w:themeColor="accent5"/>
        </w:tcBorders>
      </w:tcPr>
    </w:tblStylePr>
    <w:tblStylePr w:type="band1Horz">
      <w:tblPr/>
      <w:tcPr>
        <w:tcBorders>
          <w:top w:val="single" w:sz="4" w:space="0" w:color="D41E44" w:themeColor="accent5"/>
          <w:bottom w:val="single" w:sz="4" w:space="0" w:color="D41E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41E44" w:themeColor="accent5"/>
          <w:left w:val="nil"/>
        </w:tcBorders>
      </w:tcPr>
    </w:tblStylePr>
    <w:tblStylePr w:type="swCell">
      <w:tblPr/>
      <w:tcPr>
        <w:tcBorders>
          <w:top w:val="double" w:sz="4" w:space="0" w:color="D41E4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F8A120" w:themeColor="accent6"/>
        <w:left w:val="single" w:sz="4" w:space="0" w:color="F8A120" w:themeColor="accent6"/>
        <w:bottom w:val="single" w:sz="4" w:space="0" w:color="F8A120" w:themeColor="accent6"/>
        <w:right w:val="single" w:sz="4" w:space="0" w:color="F8A12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A120" w:themeFill="accent6"/>
      </w:tcPr>
    </w:tblStylePr>
    <w:tblStylePr w:type="lastRow">
      <w:rPr>
        <w:b/>
        <w:bCs/>
      </w:rPr>
      <w:tblPr/>
      <w:tcPr>
        <w:tcBorders>
          <w:top w:val="double" w:sz="4" w:space="0" w:color="F8A12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A120" w:themeColor="accent6"/>
          <w:right w:val="single" w:sz="4" w:space="0" w:color="F8A120" w:themeColor="accent6"/>
        </w:tcBorders>
      </w:tcPr>
    </w:tblStylePr>
    <w:tblStylePr w:type="band1Horz">
      <w:tblPr/>
      <w:tcPr>
        <w:tcBorders>
          <w:top w:val="single" w:sz="4" w:space="0" w:color="F8A120" w:themeColor="accent6"/>
          <w:bottom w:val="single" w:sz="4" w:space="0" w:color="F8A12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A120" w:themeColor="accent6"/>
          <w:left w:val="nil"/>
        </w:tcBorders>
      </w:tcPr>
    </w:tblStylePr>
    <w:tblStylePr w:type="swCell">
      <w:tblPr/>
      <w:tcPr>
        <w:tcBorders>
          <w:top w:val="double" w:sz="4" w:space="0" w:color="F8A12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4EE7F2" w:themeColor="accent1" w:themeTint="99"/>
        <w:left w:val="single" w:sz="4" w:space="0" w:color="4EE7F2" w:themeColor="accent1" w:themeTint="99"/>
        <w:bottom w:val="single" w:sz="4" w:space="0" w:color="4EE7F2" w:themeColor="accent1" w:themeTint="99"/>
        <w:right w:val="single" w:sz="4" w:space="0" w:color="4EE7F2" w:themeColor="accent1" w:themeTint="99"/>
        <w:insideH w:val="single" w:sz="4" w:space="0" w:color="4EE7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ABB6" w:themeColor="accent1"/>
          <w:left w:val="single" w:sz="4" w:space="0" w:color="0DABB6" w:themeColor="accent1"/>
          <w:bottom w:val="single" w:sz="4" w:space="0" w:color="0DABB6" w:themeColor="accent1"/>
          <w:right w:val="single" w:sz="4" w:space="0" w:color="0DABB6" w:themeColor="accent1"/>
          <w:insideH w:val="nil"/>
        </w:tcBorders>
        <w:shd w:val="clear" w:color="auto" w:fill="0DABB6" w:themeFill="accent1"/>
      </w:tcPr>
    </w:tblStylePr>
    <w:tblStylePr w:type="lastRow">
      <w:rPr>
        <w:b/>
        <w:bCs/>
      </w:rPr>
      <w:tblPr/>
      <w:tcPr>
        <w:tcBorders>
          <w:top w:val="double" w:sz="4" w:space="0" w:color="4EE7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BBDC8C" w:themeColor="accent2" w:themeTint="99"/>
        <w:left w:val="single" w:sz="4" w:space="0" w:color="BBDC8C" w:themeColor="accent2" w:themeTint="99"/>
        <w:bottom w:val="single" w:sz="4" w:space="0" w:color="BBDC8C" w:themeColor="accent2" w:themeTint="99"/>
        <w:right w:val="single" w:sz="4" w:space="0" w:color="BBDC8C" w:themeColor="accent2" w:themeTint="99"/>
        <w:insideH w:val="single" w:sz="4" w:space="0" w:color="BBDC8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C640" w:themeColor="accent2"/>
          <w:left w:val="single" w:sz="4" w:space="0" w:color="8FC640" w:themeColor="accent2"/>
          <w:bottom w:val="single" w:sz="4" w:space="0" w:color="8FC640" w:themeColor="accent2"/>
          <w:right w:val="single" w:sz="4" w:space="0" w:color="8FC640" w:themeColor="accent2"/>
          <w:insideH w:val="nil"/>
        </w:tcBorders>
        <w:shd w:val="clear" w:color="auto" w:fill="8FC640" w:themeFill="accent2"/>
      </w:tcPr>
    </w:tblStylePr>
    <w:tblStylePr w:type="lastRow">
      <w:rPr>
        <w:b/>
        <w:bCs/>
      </w:rPr>
      <w:tblPr/>
      <w:tcPr>
        <w:tcBorders>
          <w:top w:val="double" w:sz="4" w:space="0" w:color="BBDC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F8AC7D" w:themeColor="accent3" w:themeTint="99"/>
        <w:left w:val="single" w:sz="4" w:space="0" w:color="F8AC7D" w:themeColor="accent3" w:themeTint="99"/>
        <w:bottom w:val="single" w:sz="4" w:space="0" w:color="F8AC7D" w:themeColor="accent3" w:themeTint="99"/>
        <w:right w:val="single" w:sz="4" w:space="0" w:color="F8AC7D" w:themeColor="accent3" w:themeTint="99"/>
        <w:insideH w:val="single" w:sz="4" w:space="0" w:color="F8AC7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7527" w:themeColor="accent3"/>
          <w:left w:val="single" w:sz="4" w:space="0" w:color="F47527" w:themeColor="accent3"/>
          <w:bottom w:val="single" w:sz="4" w:space="0" w:color="F47527" w:themeColor="accent3"/>
          <w:right w:val="single" w:sz="4" w:space="0" w:color="F47527" w:themeColor="accent3"/>
          <w:insideH w:val="nil"/>
        </w:tcBorders>
        <w:shd w:val="clear" w:color="auto" w:fill="F47527" w:themeFill="accent3"/>
      </w:tcPr>
    </w:tblStylePr>
    <w:tblStylePr w:type="lastRow">
      <w:rPr>
        <w:b/>
        <w:bCs/>
      </w:rPr>
      <w:tblPr/>
      <w:tcPr>
        <w:tcBorders>
          <w:top w:val="double" w:sz="4" w:space="0" w:color="F8AC7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F37A89" w:themeColor="accent4" w:themeTint="99"/>
        <w:left w:val="single" w:sz="4" w:space="0" w:color="F37A89" w:themeColor="accent4" w:themeTint="99"/>
        <w:bottom w:val="single" w:sz="4" w:space="0" w:color="F37A89" w:themeColor="accent4" w:themeTint="99"/>
        <w:right w:val="single" w:sz="4" w:space="0" w:color="F37A89" w:themeColor="accent4" w:themeTint="99"/>
        <w:insideH w:val="single" w:sz="4" w:space="0" w:color="F37A8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223B" w:themeColor="accent4"/>
          <w:left w:val="single" w:sz="4" w:space="0" w:color="EC223B" w:themeColor="accent4"/>
          <w:bottom w:val="single" w:sz="4" w:space="0" w:color="EC223B" w:themeColor="accent4"/>
          <w:right w:val="single" w:sz="4" w:space="0" w:color="EC223B" w:themeColor="accent4"/>
          <w:insideH w:val="nil"/>
        </w:tcBorders>
        <w:shd w:val="clear" w:color="auto" w:fill="EC223B" w:themeFill="accent4"/>
      </w:tcPr>
    </w:tblStylePr>
    <w:tblStylePr w:type="lastRow">
      <w:rPr>
        <w:b/>
        <w:bCs/>
      </w:rPr>
      <w:tblPr/>
      <w:tcPr>
        <w:tcBorders>
          <w:top w:val="double" w:sz="4" w:space="0" w:color="F37A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EB718B" w:themeColor="accent5" w:themeTint="99"/>
        <w:left w:val="single" w:sz="4" w:space="0" w:color="EB718B" w:themeColor="accent5" w:themeTint="99"/>
        <w:bottom w:val="single" w:sz="4" w:space="0" w:color="EB718B" w:themeColor="accent5" w:themeTint="99"/>
        <w:right w:val="single" w:sz="4" w:space="0" w:color="EB718B" w:themeColor="accent5" w:themeTint="99"/>
        <w:insideH w:val="single" w:sz="4" w:space="0" w:color="EB71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1E44" w:themeColor="accent5"/>
          <w:left w:val="single" w:sz="4" w:space="0" w:color="D41E44" w:themeColor="accent5"/>
          <w:bottom w:val="single" w:sz="4" w:space="0" w:color="D41E44" w:themeColor="accent5"/>
          <w:right w:val="single" w:sz="4" w:space="0" w:color="D41E44" w:themeColor="accent5"/>
          <w:insideH w:val="nil"/>
        </w:tcBorders>
        <w:shd w:val="clear" w:color="auto" w:fill="D41E44" w:themeFill="accent5"/>
      </w:tcPr>
    </w:tblStylePr>
    <w:tblStylePr w:type="lastRow">
      <w:rPr>
        <w:b/>
        <w:bCs/>
      </w:rPr>
      <w:tblPr/>
      <w:tcPr>
        <w:tcBorders>
          <w:top w:val="double" w:sz="4" w:space="0" w:color="EB71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FAC679" w:themeColor="accent6" w:themeTint="99"/>
        <w:left w:val="single" w:sz="4" w:space="0" w:color="FAC679" w:themeColor="accent6" w:themeTint="99"/>
        <w:bottom w:val="single" w:sz="4" w:space="0" w:color="FAC679" w:themeColor="accent6" w:themeTint="99"/>
        <w:right w:val="single" w:sz="4" w:space="0" w:color="FAC679" w:themeColor="accent6" w:themeTint="99"/>
        <w:insideH w:val="single" w:sz="4" w:space="0" w:color="FAC67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120" w:themeColor="accent6"/>
          <w:left w:val="single" w:sz="4" w:space="0" w:color="F8A120" w:themeColor="accent6"/>
          <w:bottom w:val="single" w:sz="4" w:space="0" w:color="F8A120" w:themeColor="accent6"/>
          <w:right w:val="single" w:sz="4" w:space="0" w:color="F8A120" w:themeColor="accent6"/>
          <w:insideH w:val="nil"/>
        </w:tcBorders>
        <w:shd w:val="clear" w:color="auto" w:fill="F8A120" w:themeFill="accent6"/>
      </w:tcPr>
    </w:tblStylePr>
    <w:tblStylePr w:type="lastRow">
      <w:rPr>
        <w:b/>
        <w:bCs/>
      </w:rPr>
      <w:tblPr/>
      <w:tcPr>
        <w:tcBorders>
          <w:top w:val="double" w:sz="4" w:space="0" w:color="FAC67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0DABB6" w:themeColor="accent1"/>
        <w:left w:val="single" w:sz="24" w:space="0" w:color="0DABB6" w:themeColor="accent1"/>
        <w:bottom w:val="single" w:sz="24" w:space="0" w:color="0DABB6" w:themeColor="accent1"/>
        <w:right w:val="single" w:sz="24" w:space="0" w:color="0DABB6" w:themeColor="accent1"/>
      </w:tblBorders>
    </w:tblPr>
    <w:tcPr>
      <w:shd w:val="clear" w:color="auto" w:fill="0DABB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8FC640" w:themeColor="accent2"/>
        <w:left w:val="single" w:sz="24" w:space="0" w:color="8FC640" w:themeColor="accent2"/>
        <w:bottom w:val="single" w:sz="24" w:space="0" w:color="8FC640" w:themeColor="accent2"/>
        <w:right w:val="single" w:sz="24" w:space="0" w:color="8FC640" w:themeColor="accent2"/>
      </w:tblBorders>
    </w:tblPr>
    <w:tcPr>
      <w:shd w:val="clear" w:color="auto" w:fill="8FC64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F47527" w:themeColor="accent3"/>
        <w:left w:val="single" w:sz="24" w:space="0" w:color="F47527" w:themeColor="accent3"/>
        <w:bottom w:val="single" w:sz="24" w:space="0" w:color="F47527" w:themeColor="accent3"/>
        <w:right w:val="single" w:sz="24" w:space="0" w:color="F47527" w:themeColor="accent3"/>
      </w:tblBorders>
    </w:tblPr>
    <w:tcPr>
      <w:shd w:val="clear" w:color="auto" w:fill="F4752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EC223B" w:themeColor="accent4"/>
        <w:left w:val="single" w:sz="24" w:space="0" w:color="EC223B" w:themeColor="accent4"/>
        <w:bottom w:val="single" w:sz="24" w:space="0" w:color="EC223B" w:themeColor="accent4"/>
        <w:right w:val="single" w:sz="24" w:space="0" w:color="EC223B" w:themeColor="accent4"/>
      </w:tblBorders>
    </w:tblPr>
    <w:tcPr>
      <w:shd w:val="clear" w:color="auto" w:fill="EC223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D41E44" w:themeColor="accent5"/>
        <w:left w:val="single" w:sz="24" w:space="0" w:color="D41E44" w:themeColor="accent5"/>
        <w:bottom w:val="single" w:sz="24" w:space="0" w:color="D41E44" w:themeColor="accent5"/>
        <w:right w:val="single" w:sz="24" w:space="0" w:color="D41E44" w:themeColor="accent5"/>
      </w:tblBorders>
    </w:tblPr>
    <w:tcPr>
      <w:shd w:val="clear" w:color="auto" w:fill="D41E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F8A120" w:themeColor="accent6"/>
        <w:left w:val="single" w:sz="24" w:space="0" w:color="F8A120" w:themeColor="accent6"/>
        <w:bottom w:val="single" w:sz="24" w:space="0" w:color="F8A120" w:themeColor="accent6"/>
        <w:right w:val="single" w:sz="24" w:space="0" w:color="F8A120" w:themeColor="accent6"/>
      </w:tblBorders>
    </w:tblPr>
    <w:tcPr>
      <w:shd w:val="clear" w:color="auto" w:fill="F8A12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C4BD7"/>
    <w:rPr>
      <w:color w:val="097F88" w:themeColor="accent1" w:themeShade="BF"/>
    </w:rPr>
    <w:tblPr>
      <w:tblStyleRowBandSize w:val="1"/>
      <w:tblStyleColBandSize w:val="1"/>
      <w:tblBorders>
        <w:top w:val="single" w:sz="4" w:space="0" w:color="0DABB6" w:themeColor="accent1"/>
        <w:bottom w:val="single" w:sz="4" w:space="0" w:color="0DABB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DABB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DABB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C4BD7"/>
    <w:rPr>
      <w:color w:val="6B962D" w:themeColor="accent2" w:themeShade="BF"/>
    </w:rPr>
    <w:tblPr>
      <w:tblStyleRowBandSize w:val="1"/>
      <w:tblStyleColBandSize w:val="1"/>
      <w:tblBorders>
        <w:top w:val="single" w:sz="4" w:space="0" w:color="8FC640" w:themeColor="accent2"/>
        <w:bottom w:val="single" w:sz="4" w:space="0" w:color="8FC64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C64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C6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C4BD7"/>
    <w:rPr>
      <w:color w:val="C9520A" w:themeColor="accent3" w:themeShade="BF"/>
    </w:rPr>
    <w:tblPr>
      <w:tblStyleRowBandSize w:val="1"/>
      <w:tblStyleColBandSize w:val="1"/>
      <w:tblBorders>
        <w:top w:val="single" w:sz="4" w:space="0" w:color="F47527" w:themeColor="accent3"/>
        <w:bottom w:val="single" w:sz="4" w:space="0" w:color="F4752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4752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4752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C4BD7"/>
    <w:rPr>
      <w:color w:val="B91024" w:themeColor="accent4" w:themeShade="BF"/>
    </w:rPr>
    <w:tblPr>
      <w:tblStyleRowBandSize w:val="1"/>
      <w:tblStyleColBandSize w:val="1"/>
      <w:tblBorders>
        <w:top w:val="single" w:sz="4" w:space="0" w:color="EC223B" w:themeColor="accent4"/>
        <w:bottom w:val="single" w:sz="4" w:space="0" w:color="EC223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223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22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C4BD7"/>
    <w:rPr>
      <w:color w:val="9E1632" w:themeColor="accent5" w:themeShade="BF"/>
    </w:rPr>
    <w:tblPr>
      <w:tblStyleRowBandSize w:val="1"/>
      <w:tblStyleColBandSize w:val="1"/>
      <w:tblBorders>
        <w:top w:val="single" w:sz="4" w:space="0" w:color="D41E44" w:themeColor="accent5"/>
        <w:bottom w:val="single" w:sz="4" w:space="0" w:color="D41E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41E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41E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C4BD7"/>
    <w:rPr>
      <w:color w:val="CB7B06" w:themeColor="accent6" w:themeShade="BF"/>
    </w:rPr>
    <w:tblPr>
      <w:tblStyleRowBandSize w:val="1"/>
      <w:tblStyleColBandSize w:val="1"/>
      <w:tblBorders>
        <w:top w:val="single" w:sz="4" w:space="0" w:color="F8A120" w:themeColor="accent6"/>
        <w:bottom w:val="single" w:sz="4" w:space="0" w:color="F8A12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A12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A12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C4BD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C4BD7"/>
    <w:rPr>
      <w:color w:val="097F8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ABB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ABB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ABB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ABB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C4BD7"/>
    <w:rPr>
      <w:color w:val="6B962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C64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C64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C64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C64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C4BD7"/>
    <w:rPr>
      <w:color w:val="C9520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752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752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752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752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C4BD7"/>
    <w:rPr>
      <w:color w:val="B9102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223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223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223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223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C4BD7"/>
    <w:rPr>
      <w:color w:val="9E16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41E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41E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41E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41E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C4BD7"/>
    <w:rPr>
      <w:color w:val="CB7B0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A12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A12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A12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A12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C4B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4BD7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22E1EF" w:themeColor="accent1" w:themeTint="BF"/>
        <w:left w:val="single" w:sz="8" w:space="0" w:color="22E1EF" w:themeColor="accent1" w:themeTint="BF"/>
        <w:bottom w:val="single" w:sz="8" w:space="0" w:color="22E1EF" w:themeColor="accent1" w:themeTint="BF"/>
        <w:right w:val="single" w:sz="8" w:space="0" w:color="22E1EF" w:themeColor="accent1" w:themeTint="BF"/>
        <w:insideH w:val="single" w:sz="8" w:space="0" w:color="22E1EF" w:themeColor="accent1" w:themeTint="BF"/>
        <w:insideV w:val="single" w:sz="8" w:space="0" w:color="22E1EF" w:themeColor="accent1" w:themeTint="BF"/>
      </w:tblBorders>
    </w:tblPr>
    <w:tcPr>
      <w:shd w:val="clear" w:color="auto" w:fill="B6F5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E1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EBF4" w:themeFill="accent1" w:themeFillTint="7F"/>
      </w:tcPr>
    </w:tblStylePr>
    <w:tblStylePr w:type="band1Horz">
      <w:tblPr/>
      <w:tcPr>
        <w:shd w:val="clear" w:color="auto" w:fill="6CEB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AAD46F" w:themeColor="accent2" w:themeTint="BF"/>
        <w:left w:val="single" w:sz="8" w:space="0" w:color="AAD46F" w:themeColor="accent2" w:themeTint="BF"/>
        <w:bottom w:val="single" w:sz="8" w:space="0" w:color="AAD46F" w:themeColor="accent2" w:themeTint="BF"/>
        <w:right w:val="single" w:sz="8" w:space="0" w:color="AAD46F" w:themeColor="accent2" w:themeTint="BF"/>
        <w:insideH w:val="single" w:sz="8" w:space="0" w:color="AAD46F" w:themeColor="accent2" w:themeTint="BF"/>
        <w:insideV w:val="single" w:sz="8" w:space="0" w:color="AAD46F" w:themeColor="accent2" w:themeTint="BF"/>
      </w:tblBorders>
    </w:tblPr>
    <w:tcPr>
      <w:shd w:val="clear" w:color="auto" w:fill="E3F1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D4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9F" w:themeFill="accent2" w:themeFillTint="7F"/>
      </w:tcPr>
    </w:tblStylePr>
    <w:tblStylePr w:type="band1Horz">
      <w:tblPr/>
      <w:tcPr>
        <w:shd w:val="clear" w:color="auto" w:fill="C7E29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F6975C" w:themeColor="accent3" w:themeTint="BF"/>
        <w:left w:val="single" w:sz="8" w:space="0" w:color="F6975C" w:themeColor="accent3" w:themeTint="BF"/>
        <w:bottom w:val="single" w:sz="8" w:space="0" w:color="F6975C" w:themeColor="accent3" w:themeTint="BF"/>
        <w:right w:val="single" w:sz="8" w:space="0" w:color="F6975C" w:themeColor="accent3" w:themeTint="BF"/>
        <w:insideH w:val="single" w:sz="8" w:space="0" w:color="F6975C" w:themeColor="accent3" w:themeTint="BF"/>
        <w:insideV w:val="single" w:sz="8" w:space="0" w:color="F6975C" w:themeColor="accent3" w:themeTint="BF"/>
      </w:tblBorders>
    </w:tblPr>
    <w:tcPr>
      <w:shd w:val="clear" w:color="auto" w:fill="FCDC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975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A93" w:themeFill="accent3" w:themeFillTint="7F"/>
      </w:tcPr>
    </w:tblStylePr>
    <w:tblStylePr w:type="band1Horz">
      <w:tblPr/>
      <w:tcPr>
        <w:shd w:val="clear" w:color="auto" w:fill="F9BA9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F0596B" w:themeColor="accent4" w:themeTint="BF"/>
        <w:left w:val="single" w:sz="8" w:space="0" w:color="F0596B" w:themeColor="accent4" w:themeTint="BF"/>
        <w:bottom w:val="single" w:sz="8" w:space="0" w:color="F0596B" w:themeColor="accent4" w:themeTint="BF"/>
        <w:right w:val="single" w:sz="8" w:space="0" w:color="F0596B" w:themeColor="accent4" w:themeTint="BF"/>
        <w:insideH w:val="single" w:sz="8" w:space="0" w:color="F0596B" w:themeColor="accent4" w:themeTint="BF"/>
        <w:insideV w:val="single" w:sz="8" w:space="0" w:color="F0596B" w:themeColor="accent4" w:themeTint="BF"/>
      </w:tblBorders>
    </w:tblPr>
    <w:tcPr>
      <w:shd w:val="clear" w:color="auto" w:fill="FAC8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596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909D" w:themeFill="accent4" w:themeFillTint="7F"/>
      </w:tcPr>
    </w:tblStylePr>
    <w:tblStylePr w:type="band1Horz">
      <w:tblPr/>
      <w:tcPr>
        <w:shd w:val="clear" w:color="auto" w:fill="F5909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E64E6E" w:themeColor="accent5" w:themeTint="BF"/>
        <w:left w:val="single" w:sz="8" w:space="0" w:color="E64E6E" w:themeColor="accent5" w:themeTint="BF"/>
        <w:bottom w:val="single" w:sz="8" w:space="0" w:color="E64E6E" w:themeColor="accent5" w:themeTint="BF"/>
        <w:right w:val="single" w:sz="8" w:space="0" w:color="E64E6E" w:themeColor="accent5" w:themeTint="BF"/>
        <w:insideH w:val="single" w:sz="8" w:space="0" w:color="E64E6E" w:themeColor="accent5" w:themeTint="BF"/>
        <w:insideV w:val="single" w:sz="8" w:space="0" w:color="E64E6E" w:themeColor="accent5" w:themeTint="BF"/>
      </w:tblBorders>
    </w:tblPr>
    <w:tcPr>
      <w:shd w:val="clear" w:color="auto" w:fill="F6C4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4E6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99E" w:themeFill="accent5" w:themeFillTint="7F"/>
      </w:tcPr>
    </w:tblStylePr>
    <w:tblStylePr w:type="band1Horz">
      <w:tblPr/>
      <w:tcPr>
        <w:shd w:val="clear" w:color="auto" w:fill="EE899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F9B857" w:themeColor="accent6" w:themeTint="BF"/>
        <w:left w:val="single" w:sz="8" w:space="0" w:color="F9B857" w:themeColor="accent6" w:themeTint="BF"/>
        <w:bottom w:val="single" w:sz="8" w:space="0" w:color="F9B857" w:themeColor="accent6" w:themeTint="BF"/>
        <w:right w:val="single" w:sz="8" w:space="0" w:color="F9B857" w:themeColor="accent6" w:themeTint="BF"/>
        <w:insideH w:val="single" w:sz="8" w:space="0" w:color="F9B857" w:themeColor="accent6" w:themeTint="BF"/>
        <w:insideV w:val="single" w:sz="8" w:space="0" w:color="F9B857" w:themeColor="accent6" w:themeTint="BF"/>
      </w:tblBorders>
    </w:tblPr>
    <w:tcPr>
      <w:shd w:val="clear" w:color="auto" w:fill="FDE7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8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8F" w:themeFill="accent6" w:themeFillTint="7F"/>
      </w:tcPr>
    </w:tblStylePr>
    <w:tblStylePr w:type="band1Horz">
      <w:tblPr/>
      <w:tcPr>
        <w:shd w:val="clear" w:color="auto" w:fill="FBD08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DABB6" w:themeColor="accent1"/>
        <w:left w:val="single" w:sz="8" w:space="0" w:color="0DABB6" w:themeColor="accent1"/>
        <w:bottom w:val="single" w:sz="8" w:space="0" w:color="0DABB6" w:themeColor="accent1"/>
        <w:right w:val="single" w:sz="8" w:space="0" w:color="0DABB6" w:themeColor="accent1"/>
        <w:insideH w:val="single" w:sz="8" w:space="0" w:color="0DABB6" w:themeColor="accent1"/>
        <w:insideV w:val="single" w:sz="8" w:space="0" w:color="0DABB6" w:themeColor="accent1"/>
      </w:tblBorders>
    </w:tblPr>
    <w:tcPr>
      <w:shd w:val="clear" w:color="auto" w:fill="B6F5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B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7FA" w:themeFill="accent1" w:themeFillTint="33"/>
      </w:tcPr>
    </w:tblStylePr>
    <w:tblStylePr w:type="band1Vert">
      <w:tblPr/>
      <w:tcPr>
        <w:shd w:val="clear" w:color="auto" w:fill="6CEBF4" w:themeFill="accent1" w:themeFillTint="7F"/>
      </w:tcPr>
    </w:tblStylePr>
    <w:tblStylePr w:type="band1Horz">
      <w:tblPr/>
      <w:tcPr>
        <w:tcBorders>
          <w:insideH w:val="single" w:sz="6" w:space="0" w:color="0DABB6" w:themeColor="accent1"/>
          <w:insideV w:val="single" w:sz="6" w:space="0" w:color="0DABB6" w:themeColor="accent1"/>
        </w:tcBorders>
        <w:shd w:val="clear" w:color="auto" w:fill="6CEB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C640" w:themeColor="accent2"/>
        <w:left w:val="single" w:sz="8" w:space="0" w:color="8FC640" w:themeColor="accent2"/>
        <w:bottom w:val="single" w:sz="8" w:space="0" w:color="8FC640" w:themeColor="accent2"/>
        <w:right w:val="single" w:sz="8" w:space="0" w:color="8FC640" w:themeColor="accent2"/>
        <w:insideH w:val="single" w:sz="8" w:space="0" w:color="8FC640" w:themeColor="accent2"/>
        <w:insideV w:val="single" w:sz="8" w:space="0" w:color="8FC640" w:themeColor="accent2"/>
      </w:tblBorders>
    </w:tblPr>
    <w:tcPr>
      <w:shd w:val="clear" w:color="auto" w:fill="E3F1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3D8" w:themeFill="accent2" w:themeFillTint="33"/>
      </w:tcPr>
    </w:tblStylePr>
    <w:tblStylePr w:type="band1Vert">
      <w:tblPr/>
      <w:tcPr>
        <w:shd w:val="clear" w:color="auto" w:fill="C7E29F" w:themeFill="accent2" w:themeFillTint="7F"/>
      </w:tcPr>
    </w:tblStylePr>
    <w:tblStylePr w:type="band1Horz">
      <w:tblPr/>
      <w:tcPr>
        <w:tcBorders>
          <w:insideH w:val="single" w:sz="6" w:space="0" w:color="8FC640" w:themeColor="accent2"/>
          <w:insideV w:val="single" w:sz="6" w:space="0" w:color="8FC640" w:themeColor="accent2"/>
        </w:tcBorders>
        <w:shd w:val="clear" w:color="auto" w:fill="C7E2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7527" w:themeColor="accent3"/>
        <w:left w:val="single" w:sz="8" w:space="0" w:color="F47527" w:themeColor="accent3"/>
        <w:bottom w:val="single" w:sz="8" w:space="0" w:color="F47527" w:themeColor="accent3"/>
        <w:right w:val="single" w:sz="8" w:space="0" w:color="F47527" w:themeColor="accent3"/>
        <w:insideH w:val="single" w:sz="8" w:space="0" w:color="F47527" w:themeColor="accent3"/>
        <w:insideV w:val="single" w:sz="8" w:space="0" w:color="F47527" w:themeColor="accent3"/>
      </w:tblBorders>
    </w:tblPr>
    <w:tcPr>
      <w:shd w:val="clear" w:color="auto" w:fill="FCDC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1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3D3" w:themeFill="accent3" w:themeFillTint="33"/>
      </w:tcPr>
    </w:tblStylePr>
    <w:tblStylePr w:type="band1Vert">
      <w:tblPr/>
      <w:tcPr>
        <w:shd w:val="clear" w:color="auto" w:fill="F9BA93" w:themeFill="accent3" w:themeFillTint="7F"/>
      </w:tcPr>
    </w:tblStylePr>
    <w:tblStylePr w:type="band1Horz">
      <w:tblPr/>
      <w:tcPr>
        <w:tcBorders>
          <w:insideH w:val="single" w:sz="6" w:space="0" w:color="F47527" w:themeColor="accent3"/>
          <w:insideV w:val="single" w:sz="6" w:space="0" w:color="F47527" w:themeColor="accent3"/>
        </w:tcBorders>
        <w:shd w:val="clear" w:color="auto" w:fill="F9BA9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223B" w:themeColor="accent4"/>
        <w:left w:val="single" w:sz="8" w:space="0" w:color="EC223B" w:themeColor="accent4"/>
        <w:bottom w:val="single" w:sz="8" w:space="0" w:color="EC223B" w:themeColor="accent4"/>
        <w:right w:val="single" w:sz="8" w:space="0" w:color="EC223B" w:themeColor="accent4"/>
        <w:insideH w:val="single" w:sz="8" w:space="0" w:color="EC223B" w:themeColor="accent4"/>
        <w:insideV w:val="single" w:sz="8" w:space="0" w:color="EC223B" w:themeColor="accent4"/>
      </w:tblBorders>
    </w:tblPr>
    <w:tcPr>
      <w:shd w:val="clear" w:color="auto" w:fill="FAC8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9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2D7" w:themeFill="accent4" w:themeFillTint="33"/>
      </w:tcPr>
    </w:tblStylePr>
    <w:tblStylePr w:type="band1Vert">
      <w:tblPr/>
      <w:tcPr>
        <w:shd w:val="clear" w:color="auto" w:fill="F5909D" w:themeFill="accent4" w:themeFillTint="7F"/>
      </w:tcPr>
    </w:tblStylePr>
    <w:tblStylePr w:type="band1Horz">
      <w:tblPr/>
      <w:tcPr>
        <w:tcBorders>
          <w:insideH w:val="single" w:sz="6" w:space="0" w:color="EC223B" w:themeColor="accent4"/>
          <w:insideV w:val="single" w:sz="6" w:space="0" w:color="EC223B" w:themeColor="accent4"/>
        </w:tcBorders>
        <w:shd w:val="clear" w:color="auto" w:fill="F5909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E44" w:themeColor="accent5"/>
        <w:left w:val="single" w:sz="8" w:space="0" w:color="D41E44" w:themeColor="accent5"/>
        <w:bottom w:val="single" w:sz="8" w:space="0" w:color="D41E44" w:themeColor="accent5"/>
        <w:right w:val="single" w:sz="8" w:space="0" w:color="D41E44" w:themeColor="accent5"/>
        <w:insideH w:val="single" w:sz="8" w:space="0" w:color="D41E44" w:themeColor="accent5"/>
        <w:insideV w:val="single" w:sz="8" w:space="0" w:color="D41E44" w:themeColor="accent5"/>
      </w:tblBorders>
    </w:tblPr>
    <w:tcPr>
      <w:shd w:val="clear" w:color="auto" w:fill="F6C4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FD8" w:themeFill="accent5" w:themeFillTint="33"/>
      </w:tcPr>
    </w:tblStylePr>
    <w:tblStylePr w:type="band1Vert">
      <w:tblPr/>
      <w:tcPr>
        <w:shd w:val="clear" w:color="auto" w:fill="EE899E" w:themeFill="accent5" w:themeFillTint="7F"/>
      </w:tcPr>
    </w:tblStylePr>
    <w:tblStylePr w:type="band1Horz">
      <w:tblPr/>
      <w:tcPr>
        <w:tcBorders>
          <w:insideH w:val="single" w:sz="6" w:space="0" w:color="D41E44" w:themeColor="accent5"/>
          <w:insideV w:val="single" w:sz="6" w:space="0" w:color="D41E44" w:themeColor="accent5"/>
        </w:tcBorders>
        <w:shd w:val="clear" w:color="auto" w:fill="EE899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A120" w:themeColor="accent6"/>
        <w:left w:val="single" w:sz="8" w:space="0" w:color="F8A120" w:themeColor="accent6"/>
        <w:bottom w:val="single" w:sz="8" w:space="0" w:color="F8A120" w:themeColor="accent6"/>
        <w:right w:val="single" w:sz="8" w:space="0" w:color="F8A120" w:themeColor="accent6"/>
        <w:insideH w:val="single" w:sz="8" w:space="0" w:color="F8A120" w:themeColor="accent6"/>
        <w:insideV w:val="single" w:sz="8" w:space="0" w:color="F8A120" w:themeColor="accent6"/>
      </w:tblBorders>
    </w:tblPr>
    <w:tcPr>
      <w:shd w:val="clear" w:color="auto" w:fill="FDE7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2" w:themeFill="accent6" w:themeFillTint="33"/>
      </w:tcPr>
    </w:tblStylePr>
    <w:tblStylePr w:type="band1Vert">
      <w:tblPr/>
      <w:tcPr>
        <w:shd w:val="clear" w:color="auto" w:fill="FBD08F" w:themeFill="accent6" w:themeFillTint="7F"/>
      </w:tcPr>
    </w:tblStylePr>
    <w:tblStylePr w:type="band1Horz">
      <w:tblPr/>
      <w:tcPr>
        <w:tcBorders>
          <w:insideH w:val="single" w:sz="6" w:space="0" w:color="F8A120" w:themeColor="accent6"/>
          <w:insideV w:val="single" w:sz="6" w:space="0" w:color="F8A120" w:themeColor="accent6"/>
        </w:tcBorders>
        <w:shd w:val="clear" w:color="auto" w:fill="FBD0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5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ABB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ABB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ABB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ABB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EB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EB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1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C64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C64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C64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C64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2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29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C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752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752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752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752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A9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A9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8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223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223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223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223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909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909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4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E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E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1E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1E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899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899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12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12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A12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A12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8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0DABB6" w:themeColor="accent1"/>
        <w:bottom w:val="single" w:sz="8" w:space="0" w:color="0DABB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ABB6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DABB6" w:themeColor="accent1"/>
          <w:bottom w:val="single" w:sz="8" w:space="0" w:color="0DABB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ABB6" w:themeColor="accent1"/>
          <w:bottom w:val="single" w:sz="8" w:space="0" w:color="0DABB6" w:themeColor="accent1"/>
        </w:tcBorders>
      </w:tcPr>
    </w:tblStylePr>
    <w:tblStylePr w:type="band1Vert">
      <w:tblPr/>
      <w:tcPr>
        <w:shd w:val="clear" w:color="auto" w:fill="B6F5F9" w:themeFill="accent1" w:themeFillTint="3F"/>
      </w:tcPr>
    </w:tblStylePr>
    <w:tblStylePr w:type="band1Horz">
      <w:tblPr/>
      <w:tcPr>
        <w:shd w:val="clear" w:color="auto" w:fill="B6F5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8FC640" w:themeColor="accent2"/>
        <w:bottom w:val="single" w:sz="8" w:space="0" w:color="8FC64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C64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C640" w:themeColor="accent2"/>
          <w:bottom w:val="single" w:sz="8" w:space="0" w:color="8FC6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C640" w:themeColor="accent2"/>
          <w:bottom w:val="single" w:sz="8" w:space="0" w:color="8FC640" w:themeColor="accent2"/>
        </w:tcBorders>
      </w:tcPr>
    </w:tblStylePr>
    <w:tblStylePr w:type="band1Vert">
      <w:tblPr/>
      <w:tcPr>
        <w:shd w:val="clear" w:color="auto" w:fill="E3F1CF" w:themeFill="accent2" w:themeFillTint="3F"/>
      </w:tcPr>
    </w:tblStylePr>
    <w:tblStylePr w:type="band1Horz">
      <w:tblPr/>
      <w:tcPr>
        <w:shd w:val="clear" w:color="auto" w:fill="E3F1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F47527" w:themeColor="accent3"/>
        <w:bottom w:val="single" w:sz="8" w:space="0" w:color="F4752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752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47527" w:themeColor="accent3"/>
          <w:bottom w:val="single" w:sz="8" w:space="0" w:color="F4752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7527" w:themeColor="accent3"/>
          <w:bottom w:val="single" w:sz="8" w:space="0" w:color="F47527" w:themeColor="accent3"/>
        </w:tcBorders>
      </w:tcPr>
    </w:tblStylePr>
    <w:tblStylePr w:type="band1Vert">
      <w:tblPr/>
      <w:tcPr>
        <w:shd w:val="clear" w:color="auto" w:fill="FCDCC9" w:themeFill="accent3" w:themeFillTint="3F"/>
      </w:tcPr>
    </w:tblStylePr>
    <w:tblStylePr w:type="band1Horz">
      <w:tblPr/>
      <w:tcPr>
        <w:shd w:val="clear" w:color="auto" w:fill="FCDC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EC223B" w:themeColor="accent4"/>
        <w:bottom w:val="single" w:sz="8" w:space="0" w:color="EC223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223B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C223B" w:themeColor="accent4"/>
          <w:bottom w:val="single" w:sz="8" w:space="0" w:color="EC22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223B" w:themeColor="accent4"/>
          <w:bottom w:val="single" w:sz="8" w:space="0" w:color="EC223B" w:themeColor="accent4"/>
        </w:tcBorders>
      </w:tcPr>
    </w:tblStylePr>
    <w:tblStylePr w:type="band1Vert">
      <w:tblPr/>
      <w:tcPr>
        <w:shd w:val="clear" w:color="auto" w:fill="FAC8CE" w:themeFill="accent4" w:themeFillTint="3F"/>
      </w:tcPr>
    </w:tblStylePr>
    <w:tblStylePr w:type="band1Horz">
      <w:tblPr/>
      <w:tcPr>
        <w:shd w:val="clear" w:color="auto" w:fill="FAC8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D41E44" w:themeColor="accent5"/>
        <w:bottom w:val="single" w:sz="8" w:space="0" w:color="D41E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41E44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41E44" w:themeColor="accent5"/>
          <w:bottom w:val="single" w:sz="8" w:space="0" w:color="D41E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41E44" w:themeColor="accent5"/>
          <w:bottom w:val="single" w:sz="8" w:space="0" w:color="D41E44" w:themeColor="accent5"/>
        </w:tcBorders>
      </w:tcPr>
    </w:tblStylePr>
    <w:tblStylePr w:type="band1Vert">
      <w:tblPr/>
      <w:tcPr>
        <w:shd w:val="clear" w:color="auto" w:fill="F6C4CF" w:themeFill="accent5" w:themeFillTint="3F"/>
      </w:tcPr>
    </w:tblStylePr>
    <w:tblStylePr w:type="band1Horz">
      <w:tblPr/>
      <w:tcPr>
        <w:shd w:val="clear" w:color="auto" w:fill="F6C4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F8A120" w:themeColor="accent6"/>
        <w:bottom w:val="single" w:sz="8" w:space="0" w:color="F8A12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A12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8A120" w:themeColor="accent6"/>
          <w:bottom w:val="single" w:sz="8" w:space="0" w:color="F8A12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A120" w:themeColor="accent6"/>
          <w:bottom w:val="single" w:sz="8" w:space="0" w:color="F8A120" w:themeColor="accent6"/>
        </w:tcBorders>
      </w:tcPr>
    </w:tblStylePr>
    <w:tblStylePr w:type="band1Vert">
      <w:tblPr/>
      <w:tcPr>
        <w:shd w:val="clear" w:color="auto" w:fill="FDE7C7" w:themeFill="accent6" w:themeFillTint="3F"/>
      </w:tcPr>
    </w:tblStylePr>
    <w:tblStylePr w:type="band1Horz">
      <w:tblPr/>
      <w:tcPr>
        <w:shd w:val="clear" w:color="auto" w:fill="FDE7C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DABB6" w:themeColor="accent1"/>
        <w:left w:val="single" w:sz="8" w:space="0" w:color="0DABB6" w:themeColor="accent1"/>
        <w:bottom w:val="single" w:sz="8" w:space="0" w:color="0DABB6" w:themeColor="accent1"/>
        <w:right w:val="single" w:sz="8" w:space="0" w:color="0DABB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ABB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ABB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ABB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5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5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C640" w:themeColor="accent2"/>
        <w:left w:val="single" w:sz="8" w:space="0" w:color="8FC640" w:themeColor="accent2"/>
        <w:bottom w:val="single" w:sz="8" w:space="0" w:color="8FC640" w:themeColor="accent2"/>
        <w:right w:val="single" w:sz="8" w:space="0" w:color="8FC64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C6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C64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C64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1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1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7527" w:themeColor="accent3"/>
        <w:left w:val="single" w:sz="8" w:space="0" w:color="F47527" w:themeColor="accent3"/>
        <w:bottom w:val="single" w:sz="8" w:space="0" w:color="F47527" w:themeColor="accent3"/>
        <w:right w:val="single" w:sz="8" w:space="0" w:color="F4752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752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752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752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C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223B" w:themeColor="accent4"/>
        <w:left w:val="single" w:sz="8" w:space="0" w:color="EC223B" w:themeColor="accent4"/>
        <w:bottom w:val="single" w:sz="8" w:space="0" w:color="EC223B" w:themeColor="accent4"/>
        <w:right w:val="single" w:sz="8" w:space="0" w:color="EC223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223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223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223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8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8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E44" w:themeColor="accent5"/>
        <w:left w:val="single" w:sz="8" w:space="0" w:color="D41E44" w:themeColor="accent5"/>
        <w:bottom w:val="single" w:sz="8" w:space="0" w:color="D41E44" w:themeColor="accent5"/>
        <w:right w:val="single" w:sz="8" w:space="0" w:color="D41E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1E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1E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1E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4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4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A120" w:themeColor="accent6"/>
        <w:left w:val="single" w:sz="8" w:space="0" w:color="F8A120" w:themeColor="accent6"/>
        <w:bottom w:val="single" w:sz="8" w:space="0" w:color="F8A120" w:themeColor="accent6"/>
        <w:right w:val="single" w:sz="8" w:space="0" w:color="F8A12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A12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A12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A12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22E1EF" w:themeColor="accent1" w:themeTint="BF"/>
        <w:left w:val="single" w:sz="8" w:space="0" w:color="22E1EF" w:themeColor="accent1" w:themeTint="BF"/>
        <w:bottom w:val="single" w:sz="8" w:space="0" w:color="22E1EF" w:themeColor="accent1" w:themeTint="BF"/>
        <w:right w:val="single" w:sz="8" w:space="0" w:color="22E1EF" w:themeColor="accent1" w:themeTint="BF"/>
        <w:insideH w:val="single" w:sz="8" w:space="0" w:color="22E1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E1EF" w:themeColor="accent1" w:themeTint="BF"/>
          <w:left w:val="single" w:sz="8" w:space="0" w:color="22E1EF" w:themeColor="accent1" w:themeTint="BF"/>
          <w:bottom w:val="single" w:sz="8" w:space="0" w:color="22E1EF" w:themeColor="accent1" w:themeTint="BF"/>
          <w:right w:val="single" w:sz="8" w:space="0" w:color="22E1EF" w:themeColor="accent1" w:themeTint="BF"/>
          <w:insideH w:val="nil"/>
          <w:insideV w:val="nil"/>
        </w:tcBorders>
        <w:shd w:val="clear" w:color="auto" w:fill="0DABB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E1EF" w:themeColor="accent1" w:themeTint="BF"/>
          <w:left w:val="single" w:sz="8" w:space="0" w:color="22E1EF" w:themeColor="accent1" w:themeTint="BF"/>
          <w:bottom w:val="single" w:sz="8" w:space="0" w:color="22E1EF" w:themeColor="accent1" w:themeTint="BF"/>
          <w:right w:val="single" w:sz="8" w:space="0" w:color="22E1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5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5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AAD46F" w:themeColor="accent2" w:themeTint="BF"/>
        <w:left w:val="single" w:sz="8" w:space="0" w:color="AAD46F" w:themeColor="accent2" w:themeTint="BF"/>
        <w:bottom w:val="single" w:sz="8" w:space="0" w:color="AAD46F" w:themeColor="accent2" w:themeTint="BF"/>
        <w:right w:val="single" w:sz="8" w:space="0" w:color="AAD46F" w:themeColor="accent2" w:themeTint="BF"/>
        <w:insideH w:val="single" w:sz="8" w:space="0" w:color="AAD4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D46F" w:themeColor="accent2" w:themeTint="BF"/>
          <w:left w:val="single" w:sz="8" w:space="0" w:color="AAD46F" w:themeColor="accent2" w:themeTint="BF"/>
          <w:bottom w:val="single" w:sz="8" w:space="0" w:color="AAD46F" w:themeColor="accent2" w:themeTint="BF"/>
          <w:right w:val="single" w:sz="8" w:space="0" w:color="AAD46F" w:themeColor="accent2" w:themeTint="BF"/>
          <w:insideH w:val="nil"/>
          <w:insideV w:val="nil"/>
        </w:tcBorders>
        <w:shd w:val="clear" w:color="auto" w:fill="8FC64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46F" w:themeColor="accent2" w:themeTint="BF"/>
          <w:left w:val="single" w:sz="8" w:space="0" w:color="AAD46F" w:themeColor="accent2" w:themeTint="BF"/>
          <w:bottom w:val="single" w:sz="8" w:space="0" w:color="AAD46F" w:themeColor="accent2" w:themeTint="BF"/>
          <w:right w:val="single" w:sz="8" w:space="0" w:color="AAD4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1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F6975C" w:themeColor="accent3" w:themeTint="BF"/>
        <w:left w:val="single" w:sz="8" w:space="0" w:color="F6975C" w:themeColor="accent3" w:themeTint="BF"/>
        <w:bottom w:val="single" w:sz="8" w:space="0" w:color="F6975C" w:themeColor="accent3" w:themeTint="BF"/>
        <w:right w:val="single" w:sz="8" w:space="0" w:color="F6975C" w:themeColor="accent3" w:themeTint="BF"/>
        <w:insideH w:val="single" w:sz="8" w:space="0" w:color="F6975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975C" w:themeColor="accent3" w:themeTint="BF"/>
          <w:left w:val="single" w:sz="8" w:space="0" w:color="F6975C" w:themeColor="accent3" w:themeTint="BF"/>
          <w:bottom w:val="single" w:sz="8" w:space="0" w:color="F6975C" w:themeColor="accent3" w:themeTint="BF"/>
          <w:right w:val="single" w:sz="8" w:space="0" w:color="F6975C" w:themeColor="accent3" w:themeTint="BF"/>
          <w:insideH w:val="nil"/>
          <w:insideV w:val="nil"/>
        </w:tcBorders>
        <w:shd w:val="clear" w:color="auto" w:fill="F4752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75C" w:themeColor="accent3" w:themeTint="BF"/>
          <w:left w:val="single" w:sz="8" w:space="0" w:color="F6975C" w:themeColor="accent3" w:themeTint="BF"/>
          <w:bottom w:val="single" w:sz="8" w:space="0" w:color="F6975C" w:themeColor="accent3" w:themeTint="BF"/>
          <w:right w:val="single" w:sz="8" w:space="0" w:color="F6975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C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F0596B" w:themeColor="accent4" w:themeTint="BF"/>
        <w:left w:val="single" w:sz="8" w:space="0" w:color="F0596B" w:themeColor="accent4" w:themeTint="BF"/>
        <w:bottom w:val="single" w:sz="8" w:space="0" w:color="F0596B" w:themeColor="accent4" w:themeTint="BF"/>
        <w:right w:val="single" w:sz="8" w:space="0" w:color="F0596B" w:themeColor="accent4" w:themeTint="BF"/>
        <w:insideH w:val="single" w:sz="8" w:space="0" w:color="F0596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596B" w:themeColor="accent4" w:themeTint="BF"/>
          <w:left w:val="single" w:sz="8" w:space="0" w:color="F0596B" w:themeColor="accent4" w:themeTint="BF"/>
          <w:bottom w:val="single" w:sz="8" w:space="0" w:color="F0596B" w:themeColor="accent4" w:themeTint="BF"/>
          <w:right w:val="single" w:sz="8" w:space="0" w:color="F0596B" w:themeColor="accent4" w:themeTint="BF"/>
          <w:insideH w:val="nil"/>
          <w:insideV w:val="nil"/>
        </w:tcBorders>
        <w:shd w:val="clear" w:color="auto" w:fill="EC223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96B" w:themeColor="accent4" w:themeTint="BF"/>
          <w:left w:val="single" w:sz="8" w:space="0" w:color="F0596B" w:themeColor="accent4" w:themeTint="BF"/>
          <w:bottom w:val="single" w:sz="8" w:space="0" w:color="F0596B" w:themeColor="accent4" w:themeTint="BF"/>
          <w:right w:val="single" w:sz="8" w:space="0" w:color="F0596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8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E64E6E" w:themeColor="accent5" w:themeTint="BF"/>
        <w:left w:val="single" w:sz="8" w:space="0" w:color="E64E6E" w:themeColor="accent5" w:themeTint="BF"/>
        <w:bottom w:val="single" w:sz="8" w:space="0" w:color="E64E6E" w:themeColor="accent5" w:themeTint="BF"/>
        <w:right w:val="single" w:sz="8" w:space="0" w:color="E64E6E" w:themeColor="accent5" w:themeTint="BF"/>
        <w:insideH w:val="single" w:sz="8" w:space="0" w:color="E64E6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4E6E" w:themeColor="accent5" w:themeTint="BF"/>
          <w:left w:val="single" w:sz="8" w:space="0" w:color="E64E6E" w:themeColor="accent5" w:themeTint="BF"/>
          <w:bottom w:val="single" w:sz="8" w:space="0" w:color="E64E6E" w:themeColor="accent5" w:themeTint="BF"/>
          <w:right w:val="single" w:sz="8" w:space="0" w:color="E64E6E" w:themeColor="accent5" w:themeTint="BF"/>
          <w:insideH w:val="nil"/>
          <w:insideV w:val="nil"/>
        </w:tcBorders>
        <w:shd w:val="clear" w:color="auto" w:fill="D41E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4E6E" w:themeColor="accent5" w:themeTint="BF"/>
          <w:left w:val="single" w:sz="8" w:space="0" w:color="E64E6E" w:themeColor="accent5" w:themeTint="BF"/>
          <w:bottom w:val="single" w:sz="8" w:space="0" w:color="E64E6E" w:themeColor="accent5" w:themeTint="BF"/>
          <w:right w:val="single" w:sz="8" w:space="0" w:color="E64E6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4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4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F9B857" w:themeColor="accent6" w:themeTint="BF"/>
        <w:left w:val="single" w:sz="8" w:space="0" w:color="F9B857" w:themeColor="accent6" w:themeTint="BF"/>
        <w:bottom w:val="single" w:sz="8" w:space="0" w:color="F9B857" w:themeColor="accent6" w:themeTint="BF"/>
        <w:right w:val="single" w:sz="8" w:space="0" w:color="F9B857" w:themeColor="accent6" w:themeTint="BF"/>
        <w:insideH w:val="single" w:sz="8" w:space="0" w:color="F9B8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857" w:themeColor="accent6" w:themeTint="BF"/>
          <w:left w:val="single" w:sz="8" w:space="0" w:color="F9B857" w:themeColor="accent6" w:themeTint="BF"/>
          <w:bottom w:val="single" w:sz="8" w:space="0" w:color="F9B857" w:themeColor="accent6" w:themeTint="BF"/>
          <w:right w:val="single" w:sz="8" w:space="0" w:color="F9B857" w:themeColor="accent6" w:themeTint="BF"/>
          <w:insideH w:val="nil"/>
          <w:insideV w:val="nil"/>
        </w:tcBorders>
        <w:shd w:val="clear" w:color="auto" w:fill="F8A12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857" w:themeColor="accent6" w:themeTint="BF"/>
          <w:left w:val="single" w:sz="8" w:space="0" w:color="F9B857" w:themeColor="accent6" w:themeTint="BF"/>
          <w:bottom w:val="single" w:sz="8" w:space="0" w:color="F9B857" w:themeColor="accent6" w:themeTint="BF"/>
          <w:right w:val="single" w:sz="8" w:space="0" w:color="F9B8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ABB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ABB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ABB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C64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C64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C64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752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52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752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223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22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223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1E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1E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41E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12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A12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A12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C4BD7"/>
    <w:rPr>
      <w:color w:val="2B579A"/>
      <w:shd w:val="clear" w:color="auto" w:fill="E6E6E6"/>
    </w:rPr>
  </w:style>
  <w:style w:type="paragraph" w:styleId="NoSpacing">
    <w:name w:val="No Spacing"/>
    <w:uiPriority w:val="99"/>
    <w:semiHidden/>
    <w:unhideWhenUsed/>
    <w:qFormat/>
    <w:rsid w:val="002C4BD7"/>
  </w:style>
  <w:style w:type="paragraph" w:styleId="NormalWeb">
    <w:name w:val="Normal (Web)"/>
    <w:basedOn w:val="Normal"/>
    <w:uiPriority w:val="99"/>
    <w:semiHidden/>
    <w:unhideWhenUsed/>
    <w:rsid w:val="002C4BD7"/>
    <w:rPr>
      <w:rFonts w:ascii="Times New Roman" w:hAnsi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4BD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4BD7"/>
  </w:style>
  <w:style w:type="table" w:styleId="PlainTable1">
    <w:name w:val="Plain Table 1"/>
    <w:basedOn w:val="TableNormal"/>
    <w:uiPriority w:val="41"/>
    <w:rsid w:val="002C4BD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C4BD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C4BD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C4BD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C4BD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C4BD7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4BD7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74BA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74BA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C4BD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C4BD7"/>
  </w:style>
  <w:style w:type="character" w:styleId="SmartHyperlink">
    <w:name w:val="Smart Hyperlink"/>
    <w:basedOn w:val="DefaultParagraphFont"/>
    <w:uiPriority w:val="99"/>
    <w:semiHidden/>
    <w:unhideWhenUsed/>
    <w:rsid w:val="002C4BD7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2C4BD7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31C47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31C47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C4BD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C4BD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C4BD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C4BD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C4BD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C4BD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C4BD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C4B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C4BD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C4BD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C4B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C4BD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C4BD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C4BD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C4BD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C4BD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C4BD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C4B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C4B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C4B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C4BD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C4BD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C4BD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C4BD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C4BD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4BD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4BD7"/>
  </w:style>
  <w:style w:type="table" w:styleId="TableProfessional">
    <w:name w:val="Table Professional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C4BD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C4BD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C4BD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C4BD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C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C4BD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C4BD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C4BD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C4BD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4BD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4BD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4BD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4BD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4B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4B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4B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4B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4BD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1C47"/>
    <w:pPr>
      <w:keepNext/>
      <w:keepLines/>
      <w:outlineLvl w:val="9"/>
    </w:pPr>
    <w:rPr>
      <w:rFonts w:eastAsiaTheme="majorEastAsia" w:cstheme="majorBidi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C4BD7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7A1081"/>
    <w:rPr>
      <w:rFonts w:asciiTheme="majorHAnsi" w:eastAsiaTheme="majorEastAsia" w:hAnsiTheme="majorHAnsi" w:cstheme="majorBidi"/>
      <w:caps/>
      <w:szCs w:val="2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536D0"/>
    <w:rPr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ristansearle/Library/Containers/com.microsoft.Word/Data/Library/Application%20Support/Microsoft/Office/16.0/DTS/Search/%7b3C1FE9D4-8604-4844-A265-050A73C4CF86%7dtf77791332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4D8B28E-4C12-3E43-AAFC-4C7FAF895F21}" type="doc">
      <dgm:prSet loTypeId="urn:microsoft.com/office/officeart/2005/8/layout/process4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864C1D0-5DB1-DB40-B9ED-D4189667CD3A}">
      <dgm:prSet phldrT="[Text]"/>
      <dgm:spPr/>
      <dgm:t>
        <a:bodyPr/>
        <a:lstStyle/>
        <a:p>
          <a:r>
            <a:rPr lang="en-US"/>
            <a:t>Intro</a:t>
          </a:r>
        </a:p>
      </dgm:t>
    </dgm:pt>
    <dgm:pt modelId="{59393132-239E-DC42-A9F2-284A3900FE36}" type="parTrans" cxnId="{4CECD939-018E-BA4A-8239-D9AA7FDD9EB7}">
      <dgm:prSet/>
      <dgm:spPr/>
      <dgm:t>
        <a:bodyPr/>
        <a:lstStyle/>
        <a:p>
          <a:endParaRPr lang="en-US"/>
        </a:p>
      </dgm:t>
    </dgm:pt>
    <dgm:pt modelId="{759CA474-7AFB-7942-8F8E-15DF3D27ABB0}" type="sibTrans" cxnId="{4CECD939-018E-BA4A-8239-D9AA7FDD9EB7}">
      <dgm:prSet/>
      <dgm:spPr/>
      <dgm:t>
        <a:bodyPr/>
        <a:lstStyle/>
        <a:p>
          <a:endParaRPr lang="en-US"/>
        </a:p>
      </dgm:t>
    </dgm:pt>
    <dgm:pt modelId="{CA03AAE8-AC70-6142-82BD-3B7A7D0970A5}">
      <dgm:prSet phldrT="[Text]"/>
      <dgm:spPr/>
      <dgm:t>
        <a:bodyPr/>
        <a:lstStyle/>
        <a:p>
          <a:r>
            <a:rPr lang="en-US"/>
            <a:t>Describe the problem, why it is important; Introduce thesis.</a:t>
          </a:r>
        </a:p>
        <a:p>
          <a:endParaRPr lang="en-US"/>
        </a:p>
      </dgm:t>
    </dgm:pt>
    <dgm:pt modelId="{4237DFEE-B90B-904C-9AE4-78C30D8BF92A}" type="parTrans" cxnId="{2126549F-7D16-1F4D-93F9-5241552E73F2}">
      <dgm:prSet/>
      <dgm:spPr/>
      <dgm:t>
        <a:bodyPr/>
        <a:lstStyle/>
        <a:p>
          <a:endParaRPr lang="en-US"/>
        </a:p>
      </dgm:t>
    </dgm:pt>
    <dgm:pt modelId="{CA028492-361A-1C48-BF22-E9EB52AAF987}" type="sibTrans" cxnId="{2126549F-7D16-1F4D-93F9-5241552E73F2}">
      <dgm:prSet/>
      <dgm:spPr/>
      <dgm:t>
        <a:bodyPr/>
        <a:lstStyle/>
        <a:p>
          <a:endParaRPr lang="en-US"/>
        </a:p>
      </dgm:t>
    </dgm:pt>
    <dgm:pt modelId="{7342B19C-78CC-7041-A301-2AB298063B7A}">
      <dgm:prSet phldrT="[Text]"/>
      <dgm:spPr/>
      <dgm:t>
        <a:bodyPr/>
        <a:lstStyle/>
        <a:p>
          <a:r>
            <a:rPr lang="en-US"/>
            <a:t>My Argument</a:t>
          </a:r>
        </a:p>
      </dgm:t>
    </dgm:pt>
    <dgm:pt modelId="{10F10D5D-E237-1748-9496-EDEA90B269CA}" type="parTrans" cxnId="{AF207618-55F8-E440-A0C2-27BA9E15223E}">
      <dgm:prSet/>
      <dgm:spPr/>
      <dgm:t>
        <a:bodyPr/>
        <a:lstStyle/>
        <a:p>
          <a:endParaRPr lang="en-US"/>
        </a:p>
      </dgm:t>
    </dgm:pt>
    <dgm:pt modelId="{0E501E90-D5BA-854D-907E-1165CCD9F888}" type="sibTrans" cxnId="{AF207618-55F8-E440-A0C2-27BA9E15223E}">
      <dgm:prSet/>
      <dgm:spPr/>
      <dgm:t>
        <a:bodyPr/>
        <a:lstStyle/>
        <a:p>
          <a:endParaRPr lang="en-US"/>
        </a:p>
      </dgm:t>
    </dgm:pt>
    <dgm:pt modelId="{BDE81D70-B4DC-C445-8EE4-D2195898F138}">
      <dgm:prSet phldrT="[Text]"/>
      <dgm:spPr/>
      <dgm:t>
        <a:bodyPr/>
        <a:lstStyle/>
        <a:p>
          <a:r>
            <a:rPr lang="en-US"/>
            <a:t>Robo-written material encourages laziness and will lead to an overall degradation of human knowledge, and is a threat to the writing industry.</a:t>
          </a:r>
        </a:p>
      </dgm:t>
    </dgm:pt>
    <dgm:pt modelId="{DC2F019E-51E9-044D-8379-DFD783D07E19}" type="parTrans" cxnId="{3B49029E-6759-1E4C-B0CA-84C85F7E3A7F}">
      <dgm:prSet/>
      <dgm:spPr/>
      <dgm:t>
        <a:bodyPr/>
        <a:lstStyle/>
        <a:p>
          <a:endParaRPr lang="en-US"/>
        </a:p>
      </dgm:t>
    </dgm:pt>
    <dgm:pt modelId="{BE631DD6-B3BB-EA4D-A7A3-44067AF56D6D}" type="sibTrans" cxnId="{3B49029E-6759-1E4C-B0CA-84C85F7E3A7F}">
      <dgm:prSet/>
      <dgm:spPr/>
      <dgm:t>
        <a:bodyPr/>
        <a:lstStyle/>
        <a:p>
          <a:endParaRPr lang="en-US"/>
        </a:p>
      </dgm:t>
    </dgm:pt>
    <dgm:pt modelId="{14BC35CF-E9B5-CC4A-A422-F245D3FFFF40}">
      <dgm:prSet phldrT="[Text]"/>
      <dgm:spPr/>
      <dgm:t>
        <a:bodyPr/>
        <a:lstStyle/>
        <a:p>
          <a:r>
            <a:rPr lang="en-US"/>
            <a:t>Opposing Argument</a:t>
          </a:r>
        </a:p>
      </dgm:t>
    </dgm:pt>
    <dgm:pt modelId="{8DB32290-EA98-334D-9A1B-BF3623B86EFC}" type="parTrans" cxnId="{1E3C7A92-6FFE-4D4F-B837-4DC299341A7C}">
      <dgm:prSet/>
      <dgm:spPr/>
      <dgm:t>
        <a:bodyPr/>
        <a:lstStyle/>
        <a:p>
          <a:endParaRPr lang="en-US"/>
        </a:p>
      </dgm:t>
    </dgm:pt>
    <dgm:pt modelId="{22E886AF-A722-C04D-81F5-FF1B4714BA09}" type="sibTrans" cxnId="{1E3C7A92-6FFE-4D4F-B837-4DC299341A7C}">
      <dgm:prSet/>
      <dgm:spPr/>
      <dgm:t>
        <a:bodyPr/>
        <a:lstStyle/>
        <a:p>
          <a:endParaRPr lang="en-US"/>
        </a:p>
      </dgm:t>
    </dgm:pt>
    <dgm:pt modelId="{64BB5575-2167-444B-A3D0-621885AE69A7}">
      <dgm:prSet phldrT="[Text]"/>
      <dgm:spPr/>
      <dgm:t>
        <a:bodyPr/>
        <a:lstStyle/>
        <a:p>
          <a:r>
            <a:rPr lang="en-US"/>
            <a:t>Robo-written material allows content to be published cheaper than ever before, which allows for more content to be produced and overall proliferation of knowledge.</a:t>
          </a:r>
        </a:p>
      </dgm:t>
    </dgm:pt>
    <dgm:pt modelId="{C4F8A6CC-1EEA-314B-AADF-B7995F6E17B8}" type="parTrans" cxnId="{95E2A65A-9BB5-5F44-8326-F45AA1754A5C}">
      <dgm:prSet/>
      <dgm:spPr/>
      <dgm:t>
        <a:bodyPr/>
        <a:lstStyle/>
        <a:p>
          <a:endParaRPr lang="en-US"/>
        </a:p>
      </dgm:t>
    </dgm:pt>
    <dgm:pt modelId="{234332F0-51CB-6341-88A1-D8D71353E8ED}" type="sibTrans" cxnId="{95E2A65A-9BB5-5F44-8326-F45AA1754A5C}">
      <dgm:prSet/>
      <dgm:spPr/>
      <dgm:t>
        <a:bodyPr/>
        <a:lstStyle/>
        <a:p>
          <a:endParaRPr lang="en-US"/>
        </a:p>
      </dgm:t>
    </dgm:pt>
    <dgm:pt modelId="{5FCDBE3B-65D1-9043-8B69-5FB0B9562429}">
      <dgm:prSet phldrT="[Text]"/>
      <dgm:spPr/>
      <dgm:t>
        <a:bodyPr/>
        <a:lstStyle/>
        <a:p>
          <a:r>
            <a:rPr lang="en-US"/>
            <a:t>My Response</a:t>
          </a:r>
        </a:p>
      </dgm:t>
    </dgm:pt>
    <dgm:pt modelId="{45B55F8A-3729-1246-90F4-5F22E0BD916F}" type="parTrans" cxnId="{D836A3A9-9365-EB4D-A4C0-A6F4705FFBBE}">
      <dgm:prSet/>
      <dgm:spPr/>
      <dgm:t>
        <a:bodyPr/>
        <a:lstStyle/>
        <a:p>
          <a:endParaRPr lang="en-US"/>
        </a:p>
      </dgm:t>
    </dgm:pt>
    <dgm:pt modelId="{897E3FDC-8813-774C-BDBD-F401A9B8DC71}" type="sibTrans" cxnId="{D836A3A9-9365-EB4D-A4C0-A6F4705FFBBE}">
      <dgm:prSet/>
      <dgm:spPr/>
      <dgm:t>
        <a:bodyPr/>
        <a:lstStyle/>
        <a:p>
          <a:endParaRPr lang="en-US"/>
        </a:p>
      </dgm:t>
    </dgm:pt>
    <dgm:pt modelId="{9F6CCE84-41BF-0B42-8822-1A1763E855D9}">
      <dgm:prSet phldrT="[Text]"/>
      <dgm:spPr/>
      <dgm:t>
        <a:bodyPr/>
        <a:lstStyle/>
        <a:p>
          <a:r>
            <a:rPr lang="en-US"/>
            <a:t>The inherent humanness of writing, which gives it it profoundity, is lost without a human writer; and although more reading content will be available, without human involvement, people will likely lose interest. </a:t>
          </a:r>
        </a:p>
      </dgm:t>
    </dgm:pt>
    <dgm:pt modelId="{20E8D9FF-3FD6-D747-B479-4ED4DDF0DC84}" type="parTrans" cxnId="{3DF100B0-71FF-FC4D-ADAB-F523739AFA9B}">
      <dgm:prSet/>
      <dgm:spPr/>
      <dgm:t>
        <a:bodyPr/>
        <a:lstStyle/>
        <a:p>
          <a:endParaRPr lang="en-US"/>
        </a:p>
      </dgm:t>
    </dgm:pt>
    <dgm:pt modelId="{ECC935CF-C04D-9941-B143-4F03C1048953}" type="sibTrans" cxnId="{3DF100B0-71FF-FC4D-ADAB-F523739AFA9B}">
      <dgm:prSet/>
      <dgm:spPr/>
      <dgm:t>
        <a:bodyPr/>
        <a:lstStyle/>
        <a:p>
          <a:endParaRPr lang="en-US"/>
        </a:p>
      </dgm:t>
    </dgm:pt>
    <dgm:pt modelId="{D3ADFE2E-43F2-5D43-ADD1-EF2D39B4DEE3}">
      <dgm:prSet phldrT="[Text]"/>
      <dgm:spPr/>
      <dgm:t>
        <a:bodyPr/>
        <a:lstStyle/>
        <a:p>
          <a:r>
            <a:rPr lang="en-US"/>
            <a:t>Conclusion </a:t>
          </a:r>
        </a:p>
      </dgm:t>
    </dgm:pt>
    <dgm:pt modelId="{3C3C2A02-E926-7A4A-B49D-E1EA8EA7BFDC}" type="parTrans" cxnId="{7E4D5C5A-33FF-8147-A5F5-6C4B94C0490F}">
      <dgm:prSet/>
      <dgm:spPr/>
      <dgm:t>
        <a:bodyPr/>
        <a:lstStyle/>
        <a:p>
          <a:endParaRPr lang="en-US"/>
        </a:p>
      </dgm:t>
    </dgm:pt>
    <dgm:pt modelId="{CACBF716-FB91-514F-B65B-897A600D743E}" type="sibTrans" cxnId="{7E4D5C5A-33FF-8147-A5F5-6C4B94C0490F}">
      <dgm:prSet/>
      <dgm:spPr/>
      <dgm:t>
        <a:bodyPr/>
        <a:lstStyle/>
        <a:p>
          <a:endParaRPr lang="en-US"/>
        </a:p>
      </dgm:t>
    </dgm:pt>
    <dgm:pt modelId="{0AA8A2DE-7285-9448-81CF-39187C05066C}">
      <dgm:prSet phldrT="[Text]"/>
      <dgm:spPr/>
      <dgm:t>
        <a:bodyPr/>
        <a:lstStyle/>
        <a:p>
          <a:r>
            <a:rPr lang="en-US"/>
            <a:t>Although the proliferation of robo-written content has both pros and cons, there are more cons than pros. </a:t>
          </a:r>
        </a:p>
      </dgm:t>
    </dgm:pt>
    <dgm:pt modelId="{5422375D-92E1-F841-A8C8-F95E3771FC38}" type="sibTrans" cxnId="{C571C59B-2E94-1541-8D62-CF851B66AA83}">
      <dgm:prSet/>
      <dgm:spPr/>
      <dgm:t>
        <a:bodyPr/>
        <a:lstStyle/>
        <a:p>
          <a:endParaRPr lang="en-US"/>
        </a:p>
      </dgm:t>
    </dgm:pt>
    <dgm:pt modelId="{007F6FBF-DDE6-A447-8172-4578EC5215B5}" type="parTrans" cxnId="{C571C59B-2E94-1541-8D62-CF851B66AA83}">
      <dgm:prSet/>
      <dgm:spPr/>
      <dgm:t>
        <a:bodyPr/>
        <a:lstStyle/>
        <a:p>
          <a:endParaRPr lang="en-US"/>
        </a:p>
      </dgm:t>
    </dgm:pt>
    <dgm:pt modelId="{6104D16A-F7C4-E647-9DE8-1705822D49A8}" type="pres">
      <dgm:prSet presAssocID="{34D8B28E-4C12-3E43-AAFC-4C7FAF895F21}" presName="Name0" presStyleCnt="0">
        <dgm:presLayoutVars>
          <dgm:dir/>
          <dgm:animLvl val="lvl"/>
          <dgm:resizeHandles val="exact"/>
        </dgm:presLayoutVars>
      </dgm:prSet>
      <dgm:spPr/>
    </dgm:pt>
    <dgm:pt modelId="{333E1753-ABD5-B942-B14A-852075ADB54C}" type="pres">
      <dgm:prSet presAssocID="{D3ADFE2E-43F2-5D43-ADD1-EF2D39B4DEE3}" presName="boxAndChildren" presStyleCnt="0"/>
      <dgm:spPr/>
    </dgm:pt>
    <dgm:pt modelId="{153F2D5F-7DF5-7C45-99F5-15397632F490}" type="pres">
      <dgm:prSet presAssocID="{D3ADFE2E-43F2-5D43-ADD1-EF2D39B4DEE3}" presName="parentTextBox" presStyleLbl="node1" presStyleIdx="0" presStyleCnt="5"/>
      <dgm:spPr/>
    </dgm:pt>
    <dgm:pt modelId="{C8F10DED-02D6-F54A-9038-D606935611E1}" type="pres">
      <dgm:prSet presAssocID="{D3ADFE2E-43F2-5D43-ADD1-EF2D39B4DEE3}" presName="entireBox" presStyleLbl="node1" presStyleIdx="0" presStyleCnt="5"/>
      <dgm:spPr/>
    </dgm:pt>
    <dgm:pt modelId="{81976396-C632-FE4A-91AA-D10593301E42}" type="pres">
      <dgm:prSet presAssocID="{D3ADFE2E-43F2-5D43-ADD1-EF2D39B4DEE3}" presName="descendantBox" presStyleCnt="0"/>
      <dgm:spPr/>
    </dgm:pt>
    <dgm:pt modelId="{CB09F241-23C9-7441-AD47-2E73F41A414A}" type="pres">
      <dgm:prSet presAssocID="{0AA8A2DE-7285-9448-81CF-39187C05066C}" presName="childTextBox" presStyleLbl="fgAccFollowNode1" presStyleIdx="0" presStyleCnt="5">
        <dgm:presLayoutVars>
          <dgm:bulletEnabled val="1"/>
        </dgm:presLayoutVars>
      </dgm:prSet>
      <dgm:spPr/>
    </dgm:pt>
    <dgm:pt modelId="{77EC6CBF-C93C-0C43-91C9-24D1E65A4655}" type="pres">
      <dgm:prSet presAssocID="{897E3FDC-8813-774C-BDBD-F401A9B8DC71}" presName="sp" presStyleCnt="0"/>
      <dgm:spPr/>
    </dgm:pt>
    <dgm:pt modelId="{7484EE21-2508-F540-9079-E63F9F1F9C17}" type="pres">
      <dgm:prSet presAssocID="{5FCDBE3B-65D1-9043-8B69-5FB0B9562429}" presName="arrowAndChildren" presStyleCnt="0"/>
      <dgm:spPr/>
    </dgm:pt>
    <dgm:pt modelId="{5B1AC5E7-D2D9-5749-B0BC-E3F2F3D8F7BE}" type="pres">
      <dgm:prSet presAssocID="{5FCDBE3B-65D1-9043-8B69-5FB0B9562429}" presName="parentTextArrow" presStyleLbl="node1" presStyleIdx="0" presStyleCnt="5"/>
      <dgm:spPr/>
    </dgm:pt>
    <dgm:pt modelId="{7D2C048A-8273-3042-AFA3-E8499F15DA75}" type="pres">
      <dgm:prSet presAssocID="{5FCDBE3B-65D1-9043-8B69-5FB0B9562429}" presName="arrow" presStyleLbl="node1" presStyleIdx="1" presStyleCnt="5" custLinFactNeighborX="-1096" custLinFactNeighborY="1330"/>
      <dgm:spPr/>
    </dgm:pt>
    <dgm:pt modelId="{D4910BAA-CE19-5B47-AD5C-CC181BB6D63F}" type="pres">
      <dgm:prSet presAssocID="{5FCDBE3B-65D1-9043-8B69-5FB0B9562429}" presName="descendantArrow" presStyleCnt="0"/>
      <dgm:spPr/>
    </dgm:pt>
    <dgm:pt modelId="{17E2405E-A27F-CC41-9BB9-16BC9CBE1423}" type="pres">
      <dgm:prSet presAssocID="{9F6CCE84-41BF-0B42-8822-1A1763E855D9}" presName="childTextArrow" presStyleLbl="fgAccFollowNode1" presStyleIdx="1" presStyleCnt="5">
        <dgm:presLayoutVars>
          <dgm:bulletEnabled val="1"/>
        </dgm:presLayoutVars>
      </dgm:prSet>
      <dgm:spPr/>
    </dgm:pt>
    <dgm:pt modelId="{9B807595-4FB7-2D4A-89B8-35D6418C0EA9}" type="pres">
      <dgm:prSet presAssocID="{22E886AF-A722-C04D-81F5-FF1B4714BA09}" presName="sp" presStyleCnt="0"/>
      <dgm:spPr/>
    </dgm:pt>
    <dgm:pt modelId="{DAB87308-2D8D-9643-A66E-5E2A644E1B57}" type="pres">
      <dgm:prSet presAssocID="{14BC35CF-E9B5-CC4A-A422-F245D3FFFF40}" presName="arrowAndChildren" presStyleCnt="0"/>
      <dgm:spPr/>
    </dgm:pt>
    <dgm:pt modelId="{52404989-EE0E-AA4E-B3BA-6951612C2AC8}" type="pres">
      <dgm:prSet presAssocID="{14BC35CF-E9B5-CC4A-A422-F245D3FFFF40}" presName="parentTextArrow" presStyleLbl="node1" presStyleIdx="1" presStyleCnt="5"/>
      <dgm:spPr/>
    </dgm:pt>
    <dgm:pt modelId="{25FCCF66-DC55-1849-9869-F49F15A2B50C}" type="pres">
      <dgm:prSet presAssocID="{14BC35CF-E9B5-CC4A-A422-F245D3FFFF40}" presName="arrow" presStyleLbl="node1" presStyleIdx="2" presStyleCnt="5"/>
      <dgm:spPr/>
    </dgm:pt>
    <dgm:pt modelId="{D5DCE9B3-8427-CC4B-9AB1-8130F1C24276}" type="pres">
      <dgm:prSet presAssocID="{14BC35CF-E9B5-CC4A-A422-F245D3FFFF40}" presName="descendantArrow" presStyleCnt="0"/>
      <dgm:spPr/>
    </dgm:pt>
    <dgm:pt modelId="{1A89F9FD-A740-7043-B975-8215D15A82D7}" type="pres">
      <dgm:prSet presAssocID="{64BB5575-2167-444B-A3D0-621885AE69A7}" presName="childTextArrow" presStyleLbl="fgAccFollowNode1" presStyleIdx="2" presStyleCnt="5">
        <dgm:presLayoutVars>
          <dgm:bulletEnabled val="1"/>
        </dgm:presLayoutVars>
      </dgm:prSet>
      <dgm:spPr/>
    </dgm:pt>
    <dgm:pt modelId="{CE0FA6D0-62AF-AC40-BB68-02B2932CDE60}" type="pres">
      <dgm:prSet presAssocID="{0E501E90-D5BA-854D-907E-1165CCD9F888}" presName="sp" presStyleCnt="0"/>
      <dgm:spPr/>
    </dgm:pt>
    <dgm:pt modelId="{47B1E25E-6A56-4542-85AC-B00254CF204F}" type="pres">
      <dgm:prSet presAssocID="{7342B19C-78CC-7041-A301-2AB298063B7A}" presName="arrowAndChildren" presStyleCnt="0"/>
      <dgm:spPr/>
    </dgm:pt>
    <dgm:pt modelId="{785A07C6-D846-7E4F-8C35-7955CC1B45ED}" type="pres">
      <dgm:prSet presAssocID="{7342B19C-78CC-7041-A301-2AB298063B7A}" presName="parentTextArrow" presStyleLbl="node1" presStyleIdx="2" presStyleCnt="5"/>
      <dgm:spPr/>
    </dgm:pt>
    <dgm:pt modelId="{2C089108-4CB0-2446-8D4C-9B846A2CBB37}" type="pres">
      <dgm:prSet presAssocID="{7342B19C-78CC-7041-A301-2AB298063B7A}" presName="arrow" presStyleLbl="node1" presStyleIdx="3" presStyleCnt="5"/>
      <dgm:spPr/>
    </dgm:pt>
    <dgm:pt modelId="{221439C6-3D14-A74F-9620-BDF6100910C7}" type="pres">
      <dgm:prSet presAssocID="{7342B19C-78CC-7041-A301-2AB298063B7A}" presName="descendantArrow" presStyleCnt="0"/>
      <dgm:spPr/>
    </dgm:pt>
    <dgm:pt modelId="{7187F3C3-0ABE-9D43-ADB4-9D87D9F62136}" type="pres">
      <dgm:prSet presAssocID="{BDE81D70-B4DC-C445-8EE4-D2195898F138}" presName="childTextArrow" presStyleLbl="fgAccFollowNode1" presStyleIdx="3" presStyleCnt="5">
        <dgm:presLayoutVars>
          <dgm:bulletEnabled val="1"/>
        </dgm:presLayoutVars>
      </dgm:prSet>
      <dgm:spPr/>
    </dgm:pt>
    <dgm:pt modelId="{140DD56F-218B-3A42-A817-31FE5687F305}" type="pres">
      <dgm:prSet presAssocID="{759CA474-7AFB-7942-8F8E-15DF3D27ABB0}" presName="sp" presStyleCnt="0"/>
      <dgm:spPr/>
    </dgm:pt>
    <dgm:pt modelId="{FCE9016B-7B9D-6E41-9951-E006BB869E2E}" type="pres">
      <dgm:prSet presAssocID="{6864C1D0-5DB1-DB40-B9ED-D4189667CD3A}" presName="arrowAndChildren" presStyleCnt="0"/>
      <dgm:spPr/>
    </dgm:pt>
    <dgm:pt modelId="{EFD1AEEA-58EA-D24D-8D63-38F71F388DC3}" type="pres">
      <dgm:prSet presAssocID="{6864C1D0-5DB1-DB40-B9ED-D4189667CD3A}" presName="parentTextArrow" presStyleLbl="node1" presStyleIdx="3" presStyleCnt="5"/>
      <dgm:spPr/>
    </dgm:pt>
    <dgm:pt modelId="{A932C46D-09BB-7943-8975-A36D022823B6}" type="pres">
      <dgm:prSet presAssocID="{6864C1D0-5DB1-DB40-B9ED-D4189667CD3A}" presName="arrow" presStyleLbl="node1" presStyleIdx="4" presStyleCnt="5"/>
      <dgm:spPr/>
    </dgm:pt>
    <dgm:pt modelId="{440F5392-B8E7-8A4C-AF65-0113FF55C8AD}" type="pres">
      <dgm:prSet presAssocID="{6864C1D0-5DB1-DB40-B9ED-D4189667CD3A}" presName="descendantArrow" presStyleCnt="0"/>
      <dgm:spPr/>
    </dgm:pt>
    <dgm:pt modelId="{1CE7F4C9-0392-2E46-883F-DD084F42556F}" type="pres">
      <dgm:prSet presAssocID="{CA03AAE8-AC70-6142-82BD-3B7A7D0970A5}" presName="childTextArrow" presStyleLbl="fgAccFollowNode1" presStyleIdx="4" presStyleCnt="5">
        <dgm:presLayoutVars>
          <dgm:bulletEnabled val="1"/>
        </dgm:presLayoutVars>
      </dgm:prSet>
      <dgm:spPr/>
    </dgm:pt>
  </dgm:ptLst>
  <dgm:cxnLst>
    <dgm:cxn modelId="{C43E0C13-B508-E64A-AE46-262001A06A81}" type="presOf" srcId="{5FCDBE3B-65D1-9043-8B69-5FB0B9562429}" destId="{7D2C048A-8273-3042-AFA3-E8499F15DA75}" srcOrd="1" destOrd="0" presId="urn:microsoft.com/office/officeart/2005/8/layout/process4"/>
    <dgm:cxn modelId="{AF207618-55F8-E440-A0C2-27BA9E15223E}" srcId="{34D8B28E-4C12-3E43-AAFC-4C7FAF895F21}" destId="{7342B19C-78CC-7041-A301-2AB298063B7A}" srcOrd="1" destOrd="0" parTransId="{10F10D5D-E237-1748-9496-EDEA90B269CA}" sibTransId="{0E501E90-D5BA-854D-907E-1165CCD9F888}"/>
    <dgm:cxn modelId="{ECDFAF1E-BC1E-DA41-8924-DFDD6B63C6FE}" type="presOf" srcId="{6864C1D0-5DB1-DB40-B9ED-D4189667CD3A}" destId="{A932C46D-09BB-7943-8975-A36D022823B6}" srcOrd="1" destOrd="0" presId="urn:microsoft.com/office/officeart/2005/8/layout/process4"/>
    <dgm:cxn modelId="{7E917123-D7E7-534F-A489-776B00CAB590}" type="presOf" srcId="{D3ADFE2E-43F2-5D43-ADD1-EF2D39B4DEE3}" destId="{C8F10DED-02D6-F54A-9038-D606935611E1}" srcOrd="1" destOrd="0" presId="urn:microsoft.com/office/officeart/2005/8/layout/process4"/>
    <dgm:cxn modelId="{1C7FCA38-1035-564A-AA72-D8DC784F23F6}" type="presOf" srcId="{9F6CCE84-41BF-0B42-8822-1A1763E855D9}" destId="{17E2405E-A27F-CC41-9BB9-16BC9CBE1423}" srcOrd="0" destOrd="0" presId="urn:microsoft.com/office/officeart/2005/8/layout/process4"/>
    <dgm:cxn modelId="{4CECD939-018E-BA4A-8239-D9AA7FDD9EB7}" srcId="{34D8B28E-4C12-3E43-AAFC-4C7FAF895F21}" destId="{6864C1D0-5DB1-DB40-B9ED-D4189667CD3A}" srcOrd="0" destOrd="0" parTransId="{59393132-239E-DC42-A9F2-284A3900FE36}" sibTransId="{759CA474-7AFB-7942-8F8E-15DF3D27ABB0}"/>
    <dgm:cxn modelId="{5453823A-130B-1047-9B42-9C06894132C8}" type="presOf" srcId="{7342B19C-78CC-7041-A301-2AB298063B7A}" destId="{2C089108-4CB0-2446-8D4C-9B846A2CBB37}" srcOrd="1" destOrd="0" presId="urn:microsoft.com/office/officeart/2005/8/layout/process4"/>
    <dgm:cxn modelId="{B7B32850-CED6-7F40-9548-4D38A870F095}" type="presOf" srcId="{CA03AAE8-AC70-6142-82BD-3B7A7D0970A5}" destId="{1CE7F4C9-0392-2E46-883F-DD084F42556F}" srcOrd="0" destOrd="0" presId="urn:microsoft.com/office/officeart/2005/8/layout/process4"/>
    <dgm:cxn modelId="{81932E53-BEED-2944-9F8B-7232E1C88954}" type="presOf" srcId="{5FCDBE3B-65D1-9043-8B69-5FB0B9562429}" destId="{5B1AC5E7-D2D9-5749-B0BC-E3F2F3D8F7BE}" srcOrd="0" destOrd="0" presId="urn:microsoft.com/office/officeart/2005/8/layout/process4"/>
    <dgm:cxn modelId="{04FB3D55-E124-EC4D-8B26-EB5842C6EA6C}" type="presOf" srcId="{14BC35CF-E9B5-CC4A-A422-F245D3FFFF40}" destId="{25FCCF66-DC55-1849-9869-F49F15A2B50C}" srcOrd="1" destOrd="0" presId="urn:microsoft.com/office/officeart/2005/8/layout/process4"/>
    <dgm:cxn modelId="{2823C059-6068-6142-B3C8-7CE7DEBF4F3B}" type="presOf" srcId="{BDE81D70-B4DC-C445-8EE4-D2195898F138}" destId="{7187F3C3-0ABE-9D43-ADB4-9D87D9F62136}" srcOrd="0" destOrd="0" presId="urn:microsoft.com/office/officeart/2005/8/layout/process4"/>
    <dgm:cxn modelId="{7E4D5C5A-33FF-8147-A5F5-6C4B94C0490F}" srcId="{34D8B28E-4C12-3E43-AAFC-4C7FAF895F21}" destId="{D3ADFE2E-43F2-5D43-ADD1-EF2D39B4DEE3}" srcOrd="4" destOrd="0" parTransId="{3C3C2A02-E926-7A4A-B49D-E1EA8EA7BFDC}" sibTransId="{CACBF716-FB91-514F-B65B-897A600D743E}"/>
    <dgm:cxn modelId="{95E2A65A-9BB5-5F44-8326-F45AA1754A5C}" srcId="{14BC35CF-E9B5-CC4A-A422-F245D3FFFF40}" destId="{64BB5575-2167-444B-A3D0-621885AE69A7}" srcOrd="0" destOrd="0" parTransId="{C4F8A6CC-1EEA-314B-AADF-B7995F6E17B8}" sibTransId="{234332F0-51CB-6341-88A1-D8D71353E8ED}"/>
    <dgm:cxn modelId="{F9E2557C-7E68-0A40-A3F9-D2E3F7D39BEC}" type="presOf" srcId="{14BC35CF-E9B5-CC4A-A422-F245D3FFFF40}" destId="{52404989-EE0E-AA4E-B3BA-6951612C2AC8}" srcOrd="0" destOrd="0" presId="urn:microsoft.com/office/officeart/2005/8/layout/process4"/>
    <dgm:cxn modelId="{7C54EF7C-E542-1E4D-9C9E-75F96F23590B}" type="presOf" srcId="{D3ADFE2E-43F2-5D43-ADD1-EF2D39B4DEE3}" destId="{153F2D5F-7DF5-7C45-99F5-15397632F490}" srcOrd="0" destOrd="0" presId="urn:microsoft.com/office/officeart/2005/8/layout/process4"/>
    <dgm:cxn modelId="{1E3C7A92-6FFE-4D4F-B837-4DC299341A7C}" srcId="{34D8B28E-4C12-3E43-AAFC-4C7FAF895F21}" destId="{14BC35CF-E9B5-CC4A-A422-F245D3FFFF40}" srcOrd="2" destOrd="0" parTransId="{8DB32290-EA98-334D-9A1B-BF3623B86EFC}" sibTransId="{22E886AF-A722-C04D-81F5-FF1B4714BA09}"/>
    <dgm:cxn modelId="{E286049A-5DA6-144D-A62F-88D65D49CCE7}" type="presOf" srcId="{6864C1D0-5DB1-DB40-B9ED-D4189667CD3A}" destId="{EFD1AEEA-58EA-D24D-8D63-38F71F388DC3}" srcOrd="0" destOrd="0" presId="urn:microsoft.com/office/officeart/2005/8/layout/process4"/>
    <dgm:cxn modelId="{C571C59B-2E94-1541-8D62-CF851B66AA83}" srcId="{D3ADFE2E-43F2-5D43-ADD1-EF2D39B4DEE3}" destId="{0AA8A2DE-7285-9448-81CF-39187C05066C}" srcOrd="0" destOrd="0" parTransId="{007F6FBF-DDE6-A447-8172-4578EC5215B5}" sibTransId="{5422375D-92E1-F841-A8C8-F95E3771FC38}"/>
    <dgm:cxn modelId="{3B49029E-6759-1E4C-B0CA-84C85F7E3A7F}" srcId="{7342B19C-78CC-7041-A301-2AB298063B7A}" destId="{BDE81D70-B4DC-C445-8EE4-D2195898F138}" srcOrd="0" destOrd="0" parTransId="{DC2F019E-51E9-044D-8379-DFD783D07E19}" sibTransId="{BE631DD6-B3BB-EA4D-A7A3-44067AF56D6D}"/>
    <dgm:cxn modelId="{2126549F-7D16-1F4D-93F9-5241552E73F2}" srcId="{6864C1D0-5DB1-DB40-B9ED-D4189667CD3A}" destId="{CA03AAE8-AC70-6142-82BD-3B7A7D0970A5}" srcOrd="0" destOrd="0" parTransId="{4237DFEE-B90B-904C-9AE4-78C30D8BF92A}" sibTransId="{CA028492-361A-1C48-BF22-E9EB52AAF987}"/>
    <dgm:cxn modelId="{D836A3A9-9365-EB4D-A4C0-A6F4705FFBBE}" srcId="{34D8B28E-4C12-3E43-AAFC-4C7FAF895F21}" destId="{5FCDBE3B-65D1-9043-8B69-5FB0B9562429}" srcOrd="3" destOrd="0" parTransId="{45B55F8A-3729-1246-90F4-5F22E0BD916F}" sibTransId="{897E3FDC-8813-774C-BDBD-F401A9B8DC71}"/>
    <dgm:cxn modelId="{3DF100B0-71FF-FC4D-ADAB-F523739AFA9B}" srcId="{5FCDBE3B-65D1-9043-8B69-5FB0B9562429}" destId="{9F6CCE84-41BF-0B42-8822-1A1763E855D9}" srcOrd="0" destOrd="0" parTransId="{20E8D9FF-3FD6-D747-B479-4ED4DDF0DC84}" sibTransId="{ECC935CF-C04D-9941-B143-4F03C1048953}"/>
    <dgm:cxn modelId="{395C4ECC-A4E1-BF49-AD6D-EDB71B6CB916}" type="presOf" srcId="{7342B19C-78CC-7041-A301-2AB298063B7A}" destId="{785A07C6-D846-7E4F-8C35-7955CC1B45ED}" srcOrd="0" destOrd="0" presId="urn:microsoft.com/office/officeart/2005/8/layout/process4"/>
    <dgm:cxn modelId="{2CE09FF3-3294-D84F-8DEB-FF329CEF53A3}" type="presOf" srcId="{0AA8A2DE-7285-9448-81CF-39187C05066C}" destId="{CB09F241-23C9-7441-AD47-2E73F41A414A}" srcOrd="0" destOrd="0" presId="urn:microsoft.com/office/officeart/2005/8/layout/process4"/>
    <dgm:cxn modelId="{0896CEF6-5AC2-5249-AC6B-243260D365E1}" type="presOf" srcId="{64BB5575-2167-444B-A3D0-621885AE69A7}" destId="{1A89F9FD-A740-7043-B975-8215D15A82D7}" srcOrd="0" destOrd="0" presId="urn:microsoft.com/office/officeart/2005/8/layout/process4"/>
    <dgm:cxn modelId="{02E3E3FF-267C-3146-93C7-E8123D0AF1A3}" type="presOf" srcId="{34D8B28E-4C12-3E43-AAFC-4C7FAF895F21}" destId="{6104D16A-F7C4-E647-9DE8-1705822D49A8}" srcOrd="0" destOrd="0" presId="urn:microsoft.com/office/officeart/2005/8/layout/process4"/>
    <dgm:cxn modelId="{72B79FBF-020E-2140-BA80-7DAEBBC47AFD}" type="presParOf" srcId="{6104D16A-F7C4-E647-9DE8-1705822D49A8}" destId="{333E1753-ABD5-B942-B14A-852075ADB54C}" srcOrd="0" destOrd="0" presId="urn:microsoft.com/office/officeart/2005/8/layout/process4"/>
    <dgm:cxn modelId="{A2DF60A8-5C44-9D45-ABBC-A82A845BD6BF}" type="presParOf" srcId="{333E1753-ABD5-B942-B14A-852075ADB54C}" destId="{153F2D5F-7DF5-7C45-99F5-15397632F490}" srcOrd="0" destOrd="0" presId="urn:microsoft.com/office/officeart/2005/8/layout/process4"/>
    <dgm:cxn modelId="{49EB0EC0-2390-AB44-8614-8EBB3F8CA4E3}" type="presParOf" srcId="{333E1753-ABD5-B942-B14A-852075ADB54C}" destId="{C8F10DED-02D6-F54A-9038-D606935611E1}" srcOrd="1" destOrd="0" presId="urn:microsoft.com/office/officeart/2005/8/layout/process4"/>
    <dgm:cxn modelId="{AE59075F-BE7B-2C48-8F38-9B845F802A34}" type="presParOf" srcId="{333E1753-ABD5-B942-B14A-852075ADB54C}" destId="{81976396-C632-FE4A-91AA-D10593301E42}" srcOrd="2" destOrd="0" presId="urn:microsoft.com/office/officeart/2005/8/layout/process4"/>
    <dgm:cxn modelId="{81F9A7B8-9F72-4149-8730-CDEF8DAD0D6E}" type="presParOf" srcId="{81976396-C632-FE4A-91AA-D10593301E42}" destId="{CB09F241-23C9-7441-AD47-2E73F41A414A}" srcOrd="0" destOrd="0" presId="urn:microsoft.com/office/officeart/2005/8/layout/process4"/>
    <dgm:cxn modelId="{46B5FAA4-2DED-A740-96CA-0E0E56DBEB8E}" type="presParOf" srcId="{6104D16A-F7C4-E647-9DE8-1705822D49A8}" destId="{77EC6CBF-C93C-0C43-91C9-24D1E65A4655}" srcOrd="1" destOrd="0" presId="urn:microsoft.com/office/officeart/2005/8/layout/process4"/>
    <dgm:cxn modelId="{E791346D-7F14-4E47-B073-89B2E5766A32}" type="presParOf" srcId="{6104D16A-F7C4-E647-9DE8-1705822D49A8}" destId="{7484EE21-2508-F540-9079-E63F9F1F9C17}" srcOrd="2" destOrd="0" presId="urn:microsoft.com/office/officeart/2005/8/layout/process4"/>
    <dgm:cxn modelId="{4DB20B70-1F0D-0B4F-8B9A-11DEDC9C16DD}" type="presParOf" srcId="{7484EE21-2508-F540-9079-E63F9F1F9C17}" destId="{5B1AC5E7-D2D9-5749-B0BC-E3F2F3D8F7BE}" srcOrd="0" destOrd="0" presId="urn:microsoft.com/office/officeart/2005/8/layout/process4"/>
    <dgm:cxn modelId="{108A6F3F-74F7-B147-8565-38F11BBC897E}" type="presParOf" srcId="{7484EE21-2508-F540-9079-E63F9F1F9C17}" destId="{7D2C048A-8273-3042-AFA3-E8499F15DA75}" srcOrd="1" destOrd="0" presId="urn:microsoft.com/office/officeart/2005/8/layout/process4"/>
    <dgm:cxn modelId="{AB096EFD-C126-A94A-A30B-0A33F532E33D}" type="presParOf" srcId="{7484EE21-2508-F540-9079-E63F9F1F9C17}" destId="{D4910BAA-CE19-5B47-AD5C-CC181BB6D63F}" srcOrd="2" destOrd="0" presId="urn:microsoft.com/office/officeart/2005/8/layout/process4"/>
    <dgm:cxn modelId="{3CD1740C-B76F-AF46-B818-FB2CE9F28B1C}" type="presParOf" srcId="{D4910BAA-CE19-5B47-AD5C-CC181BB6D63F}" destId="{17E2405E-A27F-CC41-9BB9-16BC9CBE1423}" srcOrd="0" destOrd="0" presId="urn:microsoft.com/office/officeart/2005/8/layout/process4"/>
    <dgm:cxn modelId="{8820BB9D-7D70-3448-B00C-F638BC92CC7C}" type="presParOf" srcId="{6104D16A-F7C4-E647-9DE8-1705822D49A8}" destId="{9B807595-4FB7-2D4A-89B8-35D6418C0EA9}" srcOrd="3" destOrd="0" presId="urn:microsoft.com/office/officeart/2005/8/layout/process4"/>
    <dgm:cxn modelId="{BF5F5C20-1643-3C41-81FE-B771D36D0981}" type="presParOf" srcId="{6104D16A-F7C4-E647-9DE8-1705822D49A8}" destId="{DAB87308-2D8D-9643-A66E-5E2A644E1B57}" srcOrd="4" destOrd="0" presId="urn:microsoft.com/office/officeart/2005/8/layout/process4"/>
    <dgm:cxn modelId="{E9895657-11AA-9B41-8346-AA6C746EDD98}" type="presParOf" srcId="{DAB87308-2D8D-9643-A66E-5E2A644E1B57}" destId="{52404989-EE0E-AA4E-B3BA-6951612C2AC8}" srcOrd="0" destOrd="0" presId="urn:microsoft.com/office/officeart/2005/8/layout/process4"/>
    <dgm:cxn modelId="{7211293D-F709-0342-87F9-07C65B737343}" type="presParOf" srcId="{DAB87308-2D8D-9643-A66E-5E2A644E1B57}" destId="{25FCCF66-DC55-1849-9869-F49F15A2B50C}" srcOrd="1" destOrd="0" presId="urn:microsoft.com/office/officeart/2005/8/layout/process4"/>
    <dgm:cxn modelId="{1721BB89-690C-5E4C-8352-6FFAB3C09075}" type="presParOf" srcId="{DAB87308-2D8D-9643-A66E-5E2A644E1B57}" destId="{D5DCE9B3-8427-CC4B-9AB1-8130F1C24276}" srcOrd="2" destOrd="0" presId="urn:microsoft.com/office/officeart/2005/8/layout/process4"/>
    <dgm:cxn modelId="{2293A97A-72FC-9849-A6E2-B28355747C8B}" type="presParOf" srcId="{D5DCE9B3-8427-CC4B-9AB1-8130F1C24276}" destId="{1A89F9FD-A740-7043-B975-8215D15A82D7}" srcOrd="0" destOrd="0" presId="urn:microsoft.com/office/officeart/2005/8/layout/process4"/>
    <dgm:cxn modelId="{799541EA-B3DF-ED4C-9713-967F998075B6}" type="presParOf" srcId="{6104D16A-F7C4-E647-9DE8-1705822D49A8}" destId="{CE0FA6D0-62AF-AC40-BB68-02B2932CDE60}" srcOrd="5" destOrd="0" presId="urn:microsoft.com/office/officeart/2005/8/layout/process4"/>
    <dgm:cxn modelId="{EE988F74-03B5-9245-A246-B2FD1E780BAF}" type="presParOf" srcId="{6104D16A-F7C4-E647-9DE8-1705822D49A8}" destId="{47B1E25E-6A56-4542-85AC-B00254CF204F}" srcOrd="6" destOrd="0" presId="urn:microsoft.com/office/officeart/2005/8/layout/process4"/>
    <dgm:cxn modelId="{CEE79A53-1370-D44B-AA0A-E5827960E11E}" type="presParOf" srcId="{47B1E25E-6A56-4542-85AC-B00254CF204F}" destId="{785A07C6-D846-7E4F-8C35-7955CC1B45ED}" srcOrd="0" destOrd="0" presId="urn:microsoft.com/office/officeart/2005/8/layout/process4"/>
    <dgm:cxn modelId="{BAD4C61D-47B7-BC4E-B941-AC8663037C78}" type="presParOf" srcId="{47B1E25E-6A56-4542-85AC-B00254CF204F}" destId="{2C089108-4CB0-2446-8D4C-9B846A2CBB37}" srcOrd="1" destOrd="0" presId="urn:microsoft.com/office/officeart/2005/8/layout/process4"/>
    <dgm:cxn modelId="{240D42CE-AFCE-584B-8B56-ECDAFACFBFBA}" type="presParOf" srcId="{47B1E25E-6A56-4542-85AC-B00254CF204F}" destId="{221439C6-3D14-A74F-9620-BDF6100910C7}" srcOrd="2" destOrd="0" presId="urn:microsoft.com/office/officeart/2005/8/layout/process4"/>
    <dgm:cxn modelId="{7A15C1C9-6985-E247-A462-72362818D940}" type="presParOf" srcId="{221439C6-3D14-A74F-9620-BDF6100910C7}" destId="{7187F3C3-0ABE-9D43-ADB4-9D87D9F62136}" srcOrd="0" destOrd="0" presId="urn:microsoft.com/office/officeart/2005/8/layout/process4"/>
    <dgm:cxn modelId="{D652AAE6-82F5-B948-A34C-67C828287027}" type="presParOf" srcId="{6104D16A-F7C4-E647-9DE8-1705822D49A8}" destId="{140DD56F-218B-3A42-A817-31FE5687F305}" srcOrd="7" destOrd="0" presId="urn:microsoft.com/office/officeart/2005/8/layout/process4"/>
    <dgm:cxn modelId="{E933A99B-32DB-4D45-9C6C-7282ED740D76}" type="presParOf" srcId="{6104D16A-F7C4-E647-9DE8-1705822D49A8}" destId="{FCE9016B-7B9D-6E41-9951-E006BB869E2E}" srcOrd="8" destOrd="0" presId="urn:microsoft.com/office/officeart/2005/8/layout/process4"/>
    <dgm:cxn modelId="{87EB8573-56B2-564C-A4B6-80EB1002D4DF}" type="presParOf" srcId="{FCE9016B-7B9D-6E41-9951-E006BB869E2E}" destId="{EFD1AEEA-58EA-D24D-8D63-38F71F388DC3}" srcOrd="0" destOrd="0" presId="urn:microsoft.com/office/officeart/2005/8/layout/process4"/>
    <dgm:cxn modelId="{1794C116-994F-B843-B079-CBAEAFFED64A}" type="presParOf" srcId="{FCE9016B-7B9D-6E41-9951-E006BB869E2E}" destId="{A932C46D-09BB-7943-8975-A36D022823B6}" srcOrd="1" destOrd="0" presId="urn:microsoft.com/office/officeart/2005/8/layout/process4"/>
    <dgm:cxn modelId="{6B060C2C-E6F7-EB46-A78B-4CF58A809C47}" type="presParOf" srcId="{FCE9016B-7B9D-6E41-9951-E006BB869E2E}" destId="{440F5392-B8E7-8A4C-AF65-0113FF55C8AD}" srcOrd="2" destOrd="0" presId="urn:microsoft.com/office/officeart/2005/8/layout/process4"/>
    <dgm:cxn modelId="{F1F395A4-09C0-3742-ABB1-0E39B31A746C}" type="presParOf" srcId="{440F5392-B8E7-8A4C-AF65-0113FF55C8AD}" destId="{1CE7F4C9-0392-2E46-883F-DD084F42556F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F10DED-02D6-F54A-9038-D606935611E1}">
      <dsp:nvSpPr>
        <dsp:cNvPr id="0" name=""/>
        <dsp:cNvSpPr/>
      </dsp:nvSpPr>
      <dsp:spPr>
        <a:xfrm>
          <a:off x="0" y="5733103"/>
          <a:ext cx="5486400" cy="9405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Conclusion </a:t>
          </a:r>
        </a:p>
      </dsp:txBody>
      <dsp:txXfrm>
        <a:off x="0" y="5733103"/>
        <a:ext cx="5486400" cy="507904"/>
      </dsp:txXfrm>
    </dsp:sp>
    <dsp:sp modelId="{CB09F241-23C9-7441-AD47-2E73F41A414A}">
      <dsp:nvSpPr>
        <dsp:cNvPr id="0" name=""/>
        <dsp:cNvSpPr/>
      </dsp:nvSpPr>
      <dsp:spPr>
        <a:xfrm>
          <a:off x="0" y="6222195"/>
          <a:ext cx="5486400" cy="43265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11430" rIns="64008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Although the proliferation of robo-written content has both pros and cons, there are more cons than pros. </a:t>
          </a:r>
        </a:p>
      </dsp:txBody>
      <dsp:txXfrm>
        <a:off x="0" y="6222195"/>
        <a:ext cx="5486400" cy="432659"/>
      </dsp:txXfrm>
    </dsp:sp>
    <dsp:sp modelId="{7D2C048A-8273-3042-AFA3-E8499F15DA75}">
      <dsp:nvSpPr>
        <dsp:cNvPr id="0" name=""/>
        <dsp:cNvSpPr/>
      </dsp:nvSpPr>
      <dsp:spPr>
        <a:xfrm rot="10800000">
          <a:off x="0" y="4319864"/>
          <a:ext cx="5486400" cy="1446586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My Response</a:t>
          </a:r>
        </a:p>
      </dsp:txBody>
      <dsp:txXfrm rot="-10800000">
        <a:off x="0" y="4319864"/>
        <a:ext cx="5486400" cy="507751"/>
      </dsp:txXfrm>
    </dsp:sp>
    <dsp:sp modelId="{17E2405E-A27F-CC41-9BB9-16BC9CBE1423}">
      <dsp:nvSpPr>
        <dsp:cNvPr id="0" name=""/>
        <dsp:cNvSpPr/>
      </dsp:nvSpPr>
      <dsp:spPr>
        <a:xfrm>
          <a:off x="0" y="4808376"/>
          <a:ext cx="5486400" cy="43252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11430" rIns="64008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The inherent humanness of writing, which gives it it profoundity, is lost without a human writer; and although more reading content will be available, without human involvement, people will likely lose interest. </a:t>
          </a:r>
        </a:p>
      </dsp:txBody>
      <dsp:txXfrm>
        <a:off x="0" y="4808376"/>
        <a:ext cx="5486400" cy="432529"/>
      </dsp:txXfrm>
    </dsp:sp>
    <dsp:sp modelId="{25FCCF66-DC55-1849-9869-F49F15A2B50C}">
      <dsp:nvSpPr>
        <dsp:cNvPr id="0" name=""/>
        <dsp:cNvSpPr/>
      </dsp:nvSpPr>
      <dsp:spPr>
        <a:xfrm rot="10800000">
          <a:off x="0" y="2868147"/>
          <a:ext cx="5486400" cy="1446586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Opposing Argument</a:t>
          </a:r>
        </a:p>
      </dsp:txBody>
      <dsp:txXfrm rot="-10800000">
        <a:off x="0" y="2868147"/>
        <a:ext cx="5486400" cy="507751"/>
      </dsp:txXfrm>
    </dsp:sp>
    <dsp:sp modelId="{1A89F9FD-A740-7043-B975-8215D15A82D7}">
      <dsp:nvSpPr>
        <dsp:cNvPr id="0" name=""/>
        <dsp:cNvSpPr/>
      </dsp:nvSpPr>
      <dsp:spPr>
        <a:xfrm>
          <a:off x="0" y="3375899"/>
          <a:ext cx="5486400" cy="43252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11430" rIns="64008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Robo-written material allows content to be published cheaper than ever before, which allows for more content to be produced and overall proliferation of knowledge.</a:t>
          </a:r>
        </a:p>
      </dsp:txBody>
      <dsp:txXfrm>
        <a:off x="0" y="3375899"/>
        <a:ext cx="5486400" cy="432529"/>
      </dsp:txXfrm>
    </dsp:sp>
    <dsp:sp modelId="{2C089108-4CB0-2446-8D4C-9B846A2CBB37}">
      <dsp:nvSpPr>
        <dsp:cNvPr id="0" name=""/>
        <dsp:cNvSpPr/>
      </dsp:nvSpPr>
      <dsp:spPr>
        <a:xfrm rot="10800000">
          <a:off x="0" y="1435669"/>
          <a:ext cx="5486400" cy="1446586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My Argument</a:t>
          </a:r>
        </a:p>
      </dsp:txBody>
      <dsp:txXfrm rot="-10800000">
        <a:off x="0" y="1435669"/>
        <a:ext cx="5486400" cy="507751"/>
      </dsp:txXfrm>
    </dsp:sp>
    <dsp:sp modelId="{7187F3C3-0ABE-9D43-ADB4-9D87D9F62136}">
      <dsp:nvSpPr>
        <dsp:cNvPr id="0" name=""/>
        <dsp:cNvSpPr/>
      </dsp:nvSpPr>
      <dsp:spPr>
        <a:xfrm>
          <a:off x="0" y="1943421"/>
          <a:ext cx="5486400" cy="43252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11430" rIns="64008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Robo-written material encourages laziness and will lead to an overall degradation of human knowledge, and is a threat to the writing industry.</a:t>
          </a:r>
        </a:p>
      </dsp:txBody>
      <dsp:txXfrm>
        <a:off x="0" y="1943421"/>
        <a:ext cx="5486400" cy="432529"/>
      </dsp:txXfrm>
    </dsp:sp>
    <dsp:sp modelId="{A932C46D-09BB-7943-8975-A36D022823B6}">
      <dsp:nvSpPr>
        <dsp:cNvPr id="0" name=""/>
        <dsp:cNvSpPr/>
      </dsp:nvSpPr>
      <dsp:spPr>
        <a:xfrm rot="10800000">
          <a:off x="0" y="3191"/>
          <a:ext cx="5486400" cy="1446586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Intro</a:t>
          </a:r>
        </a:p>
      </dsp:txBody>
      <dsp:txXfrm rot="-10800000">
        <a:off x="0" y="3191"/>
        <a:ext cx="5486400" cy="507751"/>
      </dsp:txXfrm>
    </dsp:sp>
    <dsp:sp modelId="{1CE7F4C9-0392-2E46-883F-DD084F42556F}">
      <dsp:nvSpPr>
        <dsp:cNvPr id="0" name=""/>
        <dsp:cNvSpPr/>
      </dsp:nvSpPr>
      <dsp:spPr>
        <a:xfrm>
          <a:off x="0" y="510943"/>
          <a:ext cx="5486400" cy="43252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11430" rIns="64008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Describe the problem, why it is important; Introduce thesis.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0" y="510943"/>
        <a:ext cx="5486400" cy="4325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C9525848C2344A9EA4344436A34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E87FD-A2EA-F241-99A4-2E2508AA3875}"/>
      </w:docPartPr>
      <w:docPartBody>
        <w:p w:rsidR="00000000" w:rsidRDefault="00A43767">
          <w:pPr>
            <w:pStyle w:val="4EC9525848C2344A9EA4344436A347A2"/>
          </w:pPr>
          <w:r w:rsidRPr="005673B8">
            <w:t>to</w:t>
          </w:r>
        </w:p>
      </w:docPartBody>
    </w:docPart>
    <w:docPart>
      <w:docPartPr>
        <w:name w:val="B4912B358E89E944ABB35AE2EAD0E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525D4-BB26-8543-8B20-5ED4CD8ADCCB}"/>
      </w:docPartPr>
      <w:docPartBody>
        <w:p w:rsidR="00000000" w:rsidRDefault="00A43767">
          <w:pPr>
            <w:pStyle w:val="B4912B358E89E944ABB35AE2EAD0E12F"/>
          </w:pPr>
          <w:r w:rsidRPr="005673B8">
            <w:t>from</w:t>
          </w:r>
        </w:p>
      </w:docPartBody>
    </w:docPart>
    <w:docPart>
      <w:docPartPr>
        <w:name w:val="69206C8FA6E6984CB7C385AC2AD08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72C0A-CF88-F245-B62C-2B0FB13D2F3A}"/>
      </w:docPartPr>
      <w:docPartBody>
        <w:p w:rsidR="00000000" w:rsidRDefault="00A43767">
          <w:pPr>
            <w:pStyle w:val="69206C8FA6E6984CB7C385AC2AD08BED"/>
          </w:pPr>
          <w:r w:rsidRPr="005673B8">
            <w:t>subject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67"/>
    <w:rsid w:val="00A4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6C1D26F89B0B4094CA844BAD88CA94">
    <w:name w:val="036C1D26F89B0B4094CA844BAD88CA94"/>
  </w:style>
  <w:style w:type="paragraph" w:customStyle="1" w:styleId="4EC9525848C2344A9EA4344436A347A2">
    <w:name w:val="4EC9525848C2344A9EA4344436A347A2"/>
  </w:style>
  <w:style w:type="paragraph" w:customStyle="1" w:styleId="BFE2F0ECF1B9DF4495C7A95F5D02B705">
    <w:name w:val="BFE2F0ECF1B9DF4495C7A95F5D02B705"/>
  </w:style>
  <w:style w:type="paragraph" w:customStyle="1" w:styleId="B4912B358E89E944ABB35AE2EAD0E12F">
    <w:name w:val="B4912B358E89E944ABB35AE2EAD0E12F"/>
  </w:style>
  <w:style w:type="paragraph" w:customStyle="1" w:styleId="3159647A663202459BE4FA52DBE04EFB">
    <w:name w:val="3159647A663202459BE4FA52DBE04EFB"/>
  </w:style>
  <w:style w:type="paragraph" w:customStyle="1" w:styleId="69206C8FA6E6984CB7C385AC2AD08BED">
    <w:name w:val="69206C8FA6E6984CB7C385AC2AD08BED"/>
  </w:style>
  <w:style w:type="paragraph" w:customStyle="1" w:styleId="A7FC27FDA6331548A5DC3D37B311DC5D">
    <w:name w:val="A7FC27FDA6331548A5DC3D37B311DC5D"/>
  </w:style>
  <w:style w:type="paragraph" w:customStyle="1" w:styleId="C624BC7B291C214CBEC2356A1A387597">
    <w:name w:val="C624BC7B291C214CBEC2356A1A387597"/>
  </w:style>
  <w:style w:type="paragraph" w:customStyle="1" w:styleId="2742567926C1A849BF21F406742D846C">
    <w:name w:val="2742567926C1A849BF21F406742D846C"/>
  </w:style>
  <w:style w:type="paragraph" w:customStyle="1" w:styleId="3D888F950D1581478142DCFD9B9D85B3">
    <w:name w:val="3D888F950D1581478142DCFD9B9D8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mo-0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DABB6"/>
      </a:accent1>
      <a:accent2>
        <a:srgbClr val="8FC640"/>
      </a:accent2>
      <a:accent3>
        <a:srgbClr val="F47527"/>
      </a:accent3>
      <a:accent4>
        <a:srgbClr val="EC223B"/>
      </a:accent4>
      <a:accent5>
        <a:srgbClr val="D41E44"/>
      </a:accent5>
      <a:accent6>
        <a:srgbClr val="F8A120"/>
      </a:accent6>
      <a:hlink>
        <a:srgbClr val="0070C0"/>
      </a:hlink>
      <a:folHlink>
        <a:srgbClr val="FF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34C8E1-CFC0-43BD-83D1-795FBB95D09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42F381EF-75E8-442E-81C3-C62D649CB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54D7D-4B5F-4D8E-800F-7FCF1503C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Prism memo.dotx</Template>
  <TotalTime>0</TotalTime>
  <Pages>7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2019-05-14T17:20:00Z</dcterms:created>
  <dcterms:modified xsi:type="dcterms:W3CDTF">2019-05-18T02:26:00Z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